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0C83C" w14:textId="6FE0D95F" w:rsidR="003A6292" w:rsidRDefault="003A6292" w:rsidP="003A6292">
      <w:pPr>
        <w:jc w:val="center"/>
        <w:rPr>
          <w:rFonts w:asciiTheme="majorHAnsi" w:hAnsiTheme="majorHAnsi" w:cstheme="majorHAnsi"/>
          <w:b/>
          <w:bCs/>
          <w:color w:val="002060"/>
          <w:sz w:val="32"/>
          <w:szCs w:val="32"/>
          <w:lang w:val="uk-UA"/>
        </w:rPr>
      </w:pPr>
      <w:r w:rsidRPr="003A6292">
        <w:rPr>
          <w:rFonts w:asciiTheme="majorHAnsi" w:hAnsiTheme="majorHAnsi" w:cstheme="majorHAnsi"/>
          <w:b/>
          <w:bCs/>
          <w:color w:val="002060"/>
          <w:sz w:val="32"/>
          <w:szCs w:val="32"/>
          <w:lang w:val="pl-PL"/>
        </w:rPr>
        <w:t>Zlecenia Serwisu Ostrzenia Narzędzi Stomatologicznych</w:t>
      </w:r>
    </w:p>
    <w:p w14:paraId="764C6648" w14:textId="084C090D" w:rsidR="003A6292" w:rsidRPr="003A6292" w:rsidRDefault="003A6292" w:rsidP="003A6292">
      <w:pPr>
        <w:rPr>
          <w:rFonts w:asciiTheme="majorHAnsi" w:hAnsiTheme="majorHAnsi" w:cstheme="majorHAnsi"/>
          <w:b/>
          <w:bCs/>
          <w:color w:val="002060"/>
          <w:sz w:val="28"/>
          <w:szCs w:val="28"/>
          <w:lang w:val="pl-PL"/>
        </w:rPr>
      </w:pPr>
      <w:r w:rsidRPr="003A6292">
        <w:rPr>
          <w:rFonts w:asciiTheme="majorHAnsi" w:hAnsiTheme="majorHAnsi" w:cstheme="majorHAnsi"/>
          <w:b/>
          <w:bCs/>
          <w:color w:val="002060"/>
          <w:sz w:val="28"/>
          <w:szCs w:val="28"/>
          <w:lang w:val="pl-PL"/>
        </w:rPr>
        <w:t>Numer zlecenia________</w:t>
      </w:r>
      <w:r w:rsidR="00880984">
        <w:rPr>
          <w:rFonts w:asciiTheme="majorHAnsi" w:hAnsiTheme="majorHAnsi" w:cstheme="majorHAnsi"/>
          <w:b/>
          <w:bCs/>
          <w:color w:val="002060"/>
          <w:sz w:val="28"/>
          <w:szCs w:val="28"/>
          <w:lang w:val="pl-PL"/>
        </w:rPr>
        <w:t xml:space="preserve">                                                 </w:t>
      </w:r>
      <w:r w:rsidRPr="003A6292">
        <w:rPr>
          <w:rFonts w:asciiTheme="majorHAnsi" w:hAnsiTheme="majorHAnsi" w:cstheme="majorHAnsi"/>
          <w:b/>
          <w:bCs/>
          <w:color w:val="002060"/>
          <w:sz w:val="28"/>
          <w:szCs w:val="28"/>
          <w:lang w:val="pl-PL"/>
        </w:rPr>
        <w:t>Data zlecenia__________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2178"/>
        <w:gridCol w:w="7173"/>
      </w:tblGrid>
      <w:tr w:rsidR="00D02F66" w:rsidRPr="00D02F66" w14:paraId="45125451" w14:textId="77777777" w:rsidTr="003A6292">
        <w:tc>
          <w:tcPr>
            <w:tcW w:w="9351" w:type="dxa"/>
            <w:gridSpan w:val="2"/>
            <w:shd w:val="clear" w:color="auto" w:fill="8DB3E2" w:themeFill="text2" w:themeFillTint="66"/>
          </w:tcPr>
          <w:p w14:paraId="3BB5B5F5" w14:textId="63380425" w:rsidR="003A6292" w:rsidRPr="00D02F66" w:rsidRDefault="003A6292">
            <w:pPr>
              <w:rPr>
                <w:rFonts w:asciiTheme="majorHAnsi" w:hAnsiTheme="majorHAnsi" w:cstheme="majorHAnsi"/>
                <w:color w:val="002060"/>
                <w:sz w:val="28"/>
                <w:szCs w:val="28"/>
                <w:lang w:val="uk-UA"/>
              </w:rPr>
            </w:pPr>
            <w:r w:rsidRPr="00D02F66">
              <w:rPr>
                <w:rFonts w:asciiTheme="majorHAnsi" w:hAnsiTheme="majorHAnsi" w:cstheme="majorHAnsi"/>
                <w:b/>
                <w:bCs/>
                <w:color w:val="002060"/>
                <w:sz w:val="28"/>
                <w:szCs w:val="28"/>
                <w:lang w:val="uk-UA"/>
              </w:rPr>
              <w:t>1</w:t>
            </w:r>
            <w:r w:rsidRPr="00D02F66">
              <w:rPr>
                <w:rFonts w:asciiTheme="majorHAnsi" w:hAnsiTheme="majorHAnsi" w:cstheme="majorHAnsi"/>
                <w:b/>
                <w:bCs/>
                <w:color w:val="002060"/>
                <w:sz w:val="28"/>
                <w:szCs w:val="28"/>
                <w:lang w:val="pl-PL"/>
              </w:rPr>
              <w:t>. Dane Zleceniodawcy (Kliniki/Gabinetu):</w:t>
            </w:r>
          </w:p>
        </w:tc>
      </w:tr>
      <w:tr w:rsidR="00D02F66" w:rsidRPr="00D02F66" w14:paraId="0157EBAA" w14:textId="77777777" w:rsidTr="003A6292">
        <w:tc>
          <w:tcPr>
            <w:tcW w:w="2178" w:type="dxa"/>
            <w:shd w:val="clear" w:color="auto" w:fill="C6D9F1" w:themeFill="text2" w:themeFillTint="33"/>
            <w:vAlign w:val="center"/>
          </w:tcPr>
          <w:p w14:paraId="6B3978DF" w14:textId="25AA6A1D" w:rsidR="003A6292" w:rsidRPr="00D02F66" w:rsidRDefault="003A6292" w:rsidP="003A6292">
            <w:pPr>
              <w:rPr>
                <w:rFonts w:asciiTheme="majorHAnsi" w:hAnsiTheme="majorHAnsi" w:cstheme="majorHAnsi"/>
                <w:color w:val="002060"/>
                <w:sz w:val="24"/>
                <w:szCs w:val="24"/>
                <w:lang w:val="uk-UA"/>
              </w:rPr>
            </w:pPr>
            <w:r w:rsidRPr="00D02F66">
              <w:rPr>
                <w:rFonts w:asciiTheme="majorHAnsi" w:hAnsiTheme="majorHAnsi" w:cstheme="majorHAnsi"/>
                <w:b/>
                <w:bCs/>
                <w:color w:val="002060"/>
                <w:sz w:val="24"/>
                <w:szCs w:val="24"/>
                <w:lang w:val="ru-RU"/>
              </w:rPr>
              <w:t>P</w:t>
            </w:r>
            <w:r w:rsidRPr="00D02F66">
              <w:rPr>
                <w:rFonts w:asciiTheme="majorHAnsi" w:hAnsiTheme="majorHAnsi" w:cstheme="majorHAnsi"/>
                <w:b/>
                <w:bCs/>
                <w:color w:val="002060"/>
                <w:sz w:val="24"/>
                <w:szCs w:val="24"/>
                <w:shd w:val="clear" w:color="auto" w:fill="C6D9F1" w:themeFill="text2" w:themeFillTint="33"/>
                <w:lang w:val="ru-RU"/>
              </w:rPr>
              <w:t>ole</w:t>
            </w:r>
          </w:p>
        </w:tc>
        <w:tc>
          <w:tcPr>
            <w:tcW w:w="7173" w:type="dxa"/>
            <w:shd w:val="clear" w:color="auto" w:fill="C6D9F1" w:themeFill="text2" w:themeFillTint="33"/>
            <w:vAlign w:val="center"/>
          </w:tcPr>
          <w:p w14:paraId="16DEEDDD" w14:textId="15B5997A" w:rsidR="003A6292" w:rsidRPr="00D02F66" w:rsidRDefault="003A6292" w:rsidP="003A6292">
            <w:pPr>
              <w:rPr>
                <w:rFonts w:asciiTheme="majorHAnsi" w:hAnsiTheme="majorHAnsi" w:cstheme="majorHAnsi"/>
                <w:color w:val="002060"/>
                <w:sz w:val="24"/>
                <w:szCs w:val="24"/>
                <w:lang w:val="uk-UA"/>
              </w:rPr>
            </w:pPr>
            <w:r w:rsidRPr="00D02F66">
              <w:rPr>
                <w:rFonts w:asciiTheme="majorHAnsi" w:hAnsiTheme="majorHAnsi" w:cstheme="majorHAnsi"/>
                <w:b/>
                <w:bCs/>
                <w:color w:val="002060"/>
                <w:sz w:val="24"/>
                <w:szCs w:val="24"/>
                <w:lang w:val="ru-RU"/>
              </w:rPr>
              <w:t>Wypełnia Zleceniodawca</w:t>
            </w:r>
          </w:p>
        </w:tc>
      </w:tr>
      <w:tr w:rsidR="00D02F66" w:rsidRPr="00D02F66" w14:paraId="5699F758" w14:textId="77777777" w:rsidTr="00744D06">
        <w:tc>
          <w:tcPr>
            <w:tcW w:w="2178" w:type="dxa"/>
            <w:vAlign w:val="center"/>
          </w:tcPr>
          <w:p w14:paraId="24F88AF6" w14:textId="626A0405" w:rsidR="003A6292" w:rsidRPr="00D02F66" w:rsidRDefault="003A6292" w:rsidP="003A6292">
            <w:pPr>
              <w:rPr>
                <w:rFonts w:asciiTheme="majorHAnsi" w:hAnsiTheme="majorHAnsi" w:cstheme="majorHAnsi"/>
                <w:color w:val="002060"/>
                <w:sz w:val="24"/>
                <w:szCs w:val="24"/>
                <w:lang w:val="uk-UA"/>
              </w:rPr>
            </w:pPr>
            <w:proofErr w:type="spellStart"/>
            <w:r w:rsidRPr="00D02F66">
              <w:rPr>
                <w:rFonts w:asciiTheme="majorHAnsi" w:hAnsiTheme="majorHAnsi" w:cstheme="majorHAnsi"/>
                <w:color w:val="002060"/>
                <w:sz w:val="24"/>
                <w:szCs w:val="24"/>
              </w:rPr>
              <w:t>Zleceniodawca</w:t>
            </w:r>
            <w:proofErr w:type="spellEnd"/>
          </w:p>
        </w:tc>
        <w:tc>
          <w:tcPr>
            <w:tcW w:w="7173" w:type="dxa"/>
          </w:tcPr>
          <w:p w14:paraId="6DF7CDAA" w14:textId="77777777" w:rsidR="00D02F66" w:rsidRPr="00D02F66" w:rsidRDefault="00D02F66" w:rsidP="003A6292">
            <w:pPr>
              <w:rPr>
                <w:rFonts w:asciiTheme="majorHAnsi" w:hAnsiTheme="majorHAnsi" w:cstheme="majorHAnsi"/>
                <w:color w:val="002060"/>
                <w:sz w:val="24"/>
                <w:szCs w:val="24"/>
                <w:lang w:val="pl-PL"/>
              </w:rPr>
            </w:pPr>
          </w:p>
        </w:tc>
      </w:tr>
      <w:tr w:rsidR="00D02F66" w:rsidRPr="00D02F66" w14:paraId="32B935C6" w14:textId="77777777" w:rsidTr="00744D06">
        <w:tc>
          <w:tcPr>
            <w:tcW w:w="2178" w:type="dxa"/>
            <w:vAlign w:val="center"/>
          </w:tcPr>
          <w:p w14:paraId="23F9A1D2" w14:textId="3581E832" w:rsidR="00D02F66" w:rsidRPr="00D02F66" w:rsidRDefault="00D02F66" w:rsidP="003A6292">
            <w:pPr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 w:rsidRPr="00D02F66">
              <w:rPr>
                <w:rFonts w:asciiTheme="majorHAnsi" w:hAnsiTheme="majorHAnsi" w:cstheme="majorHAnsi"/>
                <w:color w:val="002060"/>
                <w:sz w:val="24"/>
                <w:szCs w:val="24"/>
                <w:lang w:val="ru-RU"/>
              </w:rPr>
              <w:t>Numer NIP (jeśli firma):</w:t>
            </w:r>
          </w:p>
        </w:tc>
        <w:tc>
          <w:tcPr>
            <w:tcW w:w="7173" w:type="dxa"/>
          </w:tcPr>
          <w:p w14:paraId="3AC1AA90" w14:textId="77777777" w:rsidR="00D02F66" w:rsidRPr="00D02F66" w:rsidRDefault="00D02F66" w:rsidP="003A6292">
            <w:pPr>
              <w:rPr>
                <w:rFonts w:asciiTheme="majorHAnsi" w:hAnsiTheme="majorHAnsi" w:cstheme="majorHAnsi"/>
                <w:color w:val="002060"/>
                <w:sz w:val="24"/>
                <w:szCs w:val="24"/>
                <w:lang w:val="pl-PL"/>
              </w:rPr>
            </w:pPr>
          </w:p>
        </w:tc>
      </w:tr>
      <w:tr w:rsidR="00D02F66" w:rsidRPr="00D02F66" w14:paraId="3B8A9C04" w14:textId="77777777" w:rsidTr="00744D06">
        <w:tc>
          <w:tcPr>
            <w:tcW w:w="2178" w:type="dxa"/>
            <w:vAlign w:val="center"/>
          </w:tcPr>
          <w:p w14:paraId="4F8E2311" w14:textId="2B2A17CC" w:rsidR="003A6292" w:rsidRPr="00D02F66" w:rsidRDefault="00D02F66" w:rsidP="003A6292">
            <w:pPr>
              <w:rPr>
                <w:rFonts w:asciiTheme="majorHAnsi" w:hAnsiTheme="majorHAnsi" w:cstheme="majorHAnsi"/>
                <w:color w:val="002060"/>
                <w:sz w:val="24"/>
                <w:szCs w:val="24"/>
                <w:lang w:val="pl-PL"/>
              </w:rPr>
            </w:pPr>
            <w:r w:rsidRPr="00D02F66">
              <w:rPr>
                <w:rFonts w:asciiTheme="majorHAnsi" w:hAnsiTheme="majorHAnsi" w:cstheme="majorHAnsi"/>
                <w:color w:val="002060"/>
                <w:sz w:val="24"/>
                <w:szCs w:val="24"/>
              </w:rPr>
              <w:t xml:space="preserve">Osoba </w:t>
            </w:r>
            <w:proofErr w:type="spellStart"/>
            <w:r w:rsidRPr="00D02F66">
              <w:rPr>
                <w:rFonts w:asciiTheme="majorHAnsi" w:hAnsiTheme="majorHAnsi" w:cstheme="majorHAnsi"/>
                <w:color w:val="002060"/>
                <w:sz w:val="24"/>
                <w:szCs w:val="24"/>
              </w:rPr>
              <w:t>kontaktowa</w:t>
            </w:r>
            <w:proofErr w:type="spellEnd"/>
          </w:p>
        </w:tc>
        <w:tc>
          <w:tcPr>
            <w:tcW w:w="7173" w:type="dxa"/>
          </w:tcPr>
          <w:p w14:paraId="1AE41872" w14:textId="77777777" w:rsidR="00D02F66" w:rsidRPr="00D02F66" w:rsidRDefault="00D02F66" w:rsidP="003A6292">
            <w:pPr>
              <w:rPr>
                <w:rFonts w:asciiTheme="majorHAnsi" w:hAnsiTheme="majorHAnsi" w:cstheme="majorHAnsi"/>
                <w:color w:val="002060"/>
                <w:sz w:val="24"/>
                <w:szCs w:val="24"/>
                <w:lang w:val="pl-PL"/>
              </w:rPr>
            </w:pPr>
          </w:p>
        </w:tc>
      </w:tr>
      <w:tr w:rsidR="00D02F66" w:rsidRPr="00D02F66" w14:paraId="6A4C01D3" w14:textId="77777777" w:rsidTr="00744D06">
        <w:tc>
          <w:tcPr>
            <w:tcW w:w="2178" w:type="dxa"/>
            <w:vAlign w:val="center"/>
          </w:tcPr>
          <w:p w14:paraId="0AAB57C0" w14:textId="152AF69D" w:rsidR="00D02F66" w:rsidRPr="00D02F66" w:rsidRDefault="00D02F66" w:rsidP="003A6292">
            <w:pPr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proofErr w:type="spellStart"/>
            <w:r w:rsidRPr="00D02F66">
              <w:rPr>
                <w:rFonts w:asciiTheme="majorHAnsi" w:hAnsiTheme="majorHAnsi" w:cstheme="majorHAnsi"/>
                <w:color w:val="002060"/>
                <w:sz w:val="24"/>
                <w:szCs w:val="24"/>
              </w:rPr>
              <w:t>Telefon</w:t>
            </w:r>
            <w:proofErr w:type="spellEnd"/>
            <w:r w:rsidRPr="00D02F66">
              <w:rPr>
                <w:rFonts w:asciiTheme="majorHAnsi" w:hAnsiTheme="majorHAnsi" w:cstheme="majorHAnsi"/>
                <w:color w:val="002060"/>
                <w:sz w:val="24"/>
                <w:szCs w:val="24"/>
              </w:rPr>
              <w:t xml:space="preserve"> / e-mail</w:t>
            </w:r>
          </w:p>
        </w:tc>
        <w:tc>
          <w:tcPr>
            <w:tcW w:w="7173" w:type="dxa"/>
          </w:tcPr>
          <w:p w14:paraId="6A521712" w14:textId="77777777" w:rsidR="00D02F66" w:rsidRPr="00D02F66" w:rsidRDefault="00D02F66" w:rsidP="003A6292">
            <w:pPr>
              <w:rPr>
                <w:rFonts w:asciiTheme="majorHAnsi" w:hAnsiTheme="majorHAnsi" w:cstheme="majorHAnsi"/>
                <w:color w:val="002060"/>
                <w:sz w:val="24"/>
                <w:szCs w:val="24"/>
                <w:lang w:val="pl-PL"/>
              </w:rPr>
            </w:pPr>
          </w:p>
        </w:tc>
      </w:tr>
      <w:tr w:rsidR="00D02F66" w:rsidRPr="00D02F66" w14:paraId="77D502D6" w14:textId="77777777" w:rsidTr="00744D06">
        <w:tc>
          <w:tcPr>
            <w:tcW w:w="2178" w:type="dxa"/>
            <w:vAlign w:val="center"/>
          </w:tcPr>
          <w:p w14:paraId="12C6986A" w14:textId="0A2E4FF4" w:rsidR="003A6292" w:rsidRPr="00D02F66" w:rsidRDefault="003A6292" w:rsidP="003A6292">
            <w:pPr>
              <w:rPr>
                <w:rFonts w:asciiTheme="majorHAnsi" w:hAnsiTheme="majorHAnsi" w:cstheme="majorHAnsi"/>
                <w:color w:val="002060"/>
                <w:sz w:val="24"/>
                <w:szCs w:val="24"/>
                <w:lang w:val="uk-UA"/>
              </w:rPr>
            </w:pPr>
            <w:r w:rsidRPr="00D02F66">
              <w:rPr>
                <w:rFonts w:asciiTheme="majorHAnsi" w:hAnsiTheme="majorHAnsi" w:cstheme="majorHAnsi"/>
                <w:color w:val="002060"/>
                <w:sz w:val="24"/>
                <w:szCs w:val="24"/>
                <w:lang w:val="ru-RU"/>
              </w:rPr>
              <w:t xml:space="preserve">Adres </w:t>
            </w:r>
            <w:proofErr w:type="spellStart"/>
            <w:r w:rsidR="00D02F66" w:rsidRPr="00D02F66">
              <w:rPr>
                <w:rFonts w:asciiTheme="majorHAnsi" w:hAnsiTheme="majorHAnsi" w:cstheme="majorHAnsi"/>
                <w:color w:val="002060"/>
                <w:sz w:val="24"/>
                <w:szCs w:val="24"/>
                <w:lang w:val="pl-PL"/>
              </w:rPr>
              <w:t>zw</w:t>
            </w:r>
            <w:proofErr w:type="spellEnd"/>
            <w:r w:rsidRPr="00D02F66">
              <w:rPr>
                <w:rFonts w:asciiTheme="majorHAnsi" w:hAnsiTheme="majorHAnsi" w:cstheme="majorHAnsi"/>
                <w:color w:val="002060"/>
                <w:sz w:val="24"/>
                <w:szCs w:val="24"/>
                <w:lang w:val="ru-RU"/>
              </w:rPr>
              <w:t>rotny</w:t>
            </w:r>
          </w:p>
        </w:tc>
        <w:tc>
          <w:tcPr>
            <w:tcW w:w="7173" w:type="dxa"/>
          </w:tcPr>
          <w:p w14:paraId="67D1D493" w14:textId="77777777" w:rsidR="003A6292" w:rsidRPr="00D02F66" w:rsidRDefault="003A6292" w:rsidP="003A6292">
            <w:pPr>
              <w:rPr>
                <w:rFonts w:asciiTheme="majorHAnsi" w:hAnsiTheme="majorHAnsi" w:cstheme="majorHAnsi"/>
                <w:color w:val="002060"/>
                <w:sz w:val="24"/>
                <w:szCs w:val="24"/>
                <w:lang w:val="uk-UA"/>
              </w:rPr>
            </w:pPr>
          </w:p>
        </w:tc>
      </w:tr>
      <w:tr w:rsidR="00D02F66" w:rsidRPr="00D02F66" w14:paraId="2696D259" w14:textId="77777777" w:rsidTr="00BE4765">
        <w:tc>
          <w:tcPr>
            <w:tcW w:w="2178" w:type="dxa"/>
            <w:vAlign w:val="center"/>
          </w:tcPr>
          <w:p w14:paraId="28FE34FC" w14:textId="3427854D" w:rsidR="00D02F66" w:rsidRPr="00D02F66" w:rsidRDefault="00D02F66" w:rsidP="00D02F66">
            <w:pPr>
              <w:rPr>
                <w:rFonts w:asciiTheme="majorHAnsi" w:hAnsiTheme="majorHAnsi" w:cstheme="majorHAnsi"/>
                <w:color w:val="002060"/>
                <w:sz w:val="24"/>
                <w:szCs w:val="24"/>
                <w:lang w:val="pl-PL"/>
              </w:rPr>
            </w:pPr>
            <w:r w:rsidRPr="00D02F66">
              <w:rPr>
                <w:rFonts w:asciiTheme="majorHAnsi" w:hAnsiTheme="majorHAnsi" w:cstheme="majorHAnsi"/>
                <w:color w:val="002060"/>
                <w:sz w:val="24"/>
                <w:szCs w:val="24"/>
                <w:lang w:val="ru-RU"/>
              </w:rPr>
              <w:t>Preferowana forma płatności:</w:t>
            </w:r>
          </w:p>
        </w:tc>
        <w:tc>
          <w:tcPr>
            <w:tcW w:w="7173" w:type="dxa"/>
            <w:vAlign w:val="center"/>
          </w:tcPr>
          <w:p w14:paraId="3B437972" w14:textId="3723FECB" w:rsidR="00D02F66" w:rsidRPr="00D02F66" w:rsidRDefault="00880984" w:rsidP="00880984">
            <w:pPr>
              <w:rPr>
                <w:rFonts w:asciiTheme="majorHAnsi" w:hAnsiTheme="majorHAnsi" w:cstheme="majorHAnsi"/>
                <w:color w:val="002060"/>
                <w:sz w:val="24"/>
                <w:szCs w:val="24"/>
                <w:lang w:val="uk-UA"/>
              </w:rPr>
            </w:pPr>
            <w:r w:rsidRPr="00A443D8">
              <w:rPr>
                <w:rFonts w:ascii="Segoe UI Symbol" w:hAnsi="Segoe UI Symbol" w:cs="Segoe UI Symbol"/>
                <w:b/>
                <w:bCs/>
                <w:color w:val="002060"/>
                <w:sz w:val="28"/>
                <w:szCs w:val="28"/>
                <w:lang w:val="pl-PL"/>
              </w:rPr>
              <w:t>☐</w:t>
            </w:r>
            <w:r>
              <w:rPr>
                <w:rFonts w:ascii="Segoe UI Symbol" w:hAnsi="Segoe UI Symbol" w:cs="Segoe UI Symbol"/>
                <w:b/>
                <w:bCs/>
                <w:color w:val="002060"/>
                <w:sz w:val="28"/>
                <w:szCs w:val="28"/>
                <w:lang w:val="pl-PL"/>
              </w:rPr>
              <w:t xml:space="preserve"> </w:t>
            </w:r>
            <w:r w:rsidR="00D02F66" w:rsidRPr="00D02F66">
              <w:rPr>
                <w:rFonts w:asciiTheme="majorHAnsi" w:hAnsiTheme="majorHAnsi" w:cstheme="majorHAnsi"/>
                <w:color w:val="002060"/>
                <w:sz w:val="24"/>
                <w:szCs w:val="24"/>
                <w:lang w:val="pl-PL"/>
              </w:rPr>
              <w:t xml:space="preserve">Przelew </w:t>
            </w:r>
            <w:r w:rsidR="00BF114C">
              <w:rPr>
                <w:rFonts w:asciiTheme="majorHAnsi" w:hAnsiTheme="majorHAnsi" w:cstheme="majorHAnsi"/>
                <w:color w:val="002060"/>
                <w:sz w:val="24"/>
                <w:szCs w:val="24"/>
                <w:lang w:val="pl-PL"/>
              </w:rPr>
              <w:t xml:space="preserve">                                   </w:t>
            </w:r>
            <w:r>
              <w:rPr>
                <w:rFonts w:asciiTheme="majorHAnsi" w:hAnsiTheme="majorHAnsi" w:cstheme="majorHAnsi"/>
                <w:color w:val="002060"/>
                <w:sz w:val="24"/>
                <w:szCs w:val="24"/>
                <w:lang w:val="pl-PL"/>
              </w:rPr>
              <w:t xml:space="preserve">                </w:t>
            </w:r>
            <w:r w:rsidRPr="00A443D8">
              <w:rPr>
                <w:rFonts w:ascii="Segoe UI Symbol" w:hAnsi="Segoe UI Symbol" w:cs="Segoe UI Symbol"/>
                <w:b/>
                <w:bCs/>
                <w:color w:val="002060"/>
                <w:sz w:val="28"/>
                <w:szCs w:val="28"/>
                <w:lang w:val="pl-PL"/>
              </w:rPr>
              <w:t>☐</w:t>
            </w:r>
            <w:r w:rsidR="00D02F66" w:rsidRPr="00D02F66">
              <w:rPr>
                <w:rFonts w:asciiTheme="majorHAnsi" w:hAnsiTheme="majorHAnsi" w:cstheme="majorHAnsi"/>
                <w:color w:val="002060"/>
                <w:sz w:val="24"/>
                <w:szCs w:val="24"/>
                <w:lang w:val="pl-PL"/>
              </w:rPr>
              <w:t xml:space="preserve"> Gotówka (przy odbiorze)</w:t>
            </w:r>
          </w:p>
        </w:tc>
      </w:tr>
      <w:tr w:rsidR="00D02F66" w:rsidRPr="00D02F66" w14:paraId="5A5257B4" w14:textId="77777777" w:rsidTr="00A443D8">
        <w:tc>
          <w:tcPr>
            <w:tcW w:w="2178" w:type="dxa"/>
            <w:shd w:val="clear" w:color="auto" w:fill="C6D9F1" w:themeFill="text2" w:themeFillTint="33"/>
            <w:vAlign w:val="center"/>
          </w:tcPr>
          <w:p w14:paraId="5A7727F1" w14:textId="05CC41FA" w:rsidR="00D02F66" w:rsidRPr="00D02F66" w:rsidRDefault="00D02F66" w:rsidP="00D02F66">
            <w:pPr>
              <w:rPr>
                <w:rFonts w:asciiTheme="majorHAnsi" w:hAnsiTheme="majorHAnsi" w:cstheme="majorHAnsi"/>
                <w:color w:val="002060"/>
                <w:sz w:val="24"/>
                <w:szCs w:val="24"/>
                <w:lang w:val="ru-RU"/>
              </w:rPr>
            </w:pPr>
            <w:r w:rsidRPr="00D02F66">
              <w:rPr>
                <w:rFonts w:asciiTheme="majorHAnsi" w:hAnsiTheme="majorHAnsi" w:cstheme="majorHAnsi"/>
                <w:b/>
                <w:bCs/>
                <w:color w:val="002060"/>
                <w:sz w:val="24"/>
                <w:szCs w:val="24"/>
                <w:lang w:val="ru-RU"/>
              </w:rPr>
              <w:t>P</w:t>
            </w:r>
            <w:r w:rsidRPr="00D02F66">
              <w:rPr>
                <w:rFonts w:asciiTheme="majorHAnsi" w:hAnsiTheme="majorHAnsi" w:cstheme="majorHAnsi"/>
                <w:b/>
                <w:bCs/>
                <w:color w:val="002060"/>
                <w:sz w:val="24"/>
                <w:szCs w:val="24"/>
                <w:shd w:val="clear" w:color="auto" w:fill="C6D9F1" w:themeFill="text2" w:themeFillTint="33"/>
                <w:lang w:val="ru-RU"/>
              </w:rPr>
              <w:t>ole</w:t>
            </w:r>
          </w:p>
        </w:tc>
        <w:tc>
          <w:tcPr>
            <w:tcW w:w="7173" w:type="dxa"/>
            <w:shd w:val="clear" w:color="auto" w:fill="C6D9F1" w:themeFill="text2" w:themeFillTint="33"/>
            <w:vAlign w:val="center"/>
          </w:tcPr>
          <w:p w14:paraId="28442BD5" w14:textId="610A1342" w:rsidR="00D02F66" w:rsidRPr="00D02F66" w:rsidRDefault="00D02F66" w:rsidP="00D02F66">
            <w:pPr>
              <w:rPr>
                <w:rFonts w:asciiTheme="majorHAnsi" w:hAnsiTheme="majorHAnsi" w:cstheme="majorHAnsi"/>
                <w:color w:val="002060"/>
                <w:sz w:val="24"/>
                <w:szCs w:val="24"/>
                <w:lang w:val="pl-PL"/>
              </w:rPr>
            </w:pPr>
            <w:r w:rsidRPr="00D02F66">
              <w:rPr>
                <w:rFonts w:asciiTheme="majorHAnsi" w:hAnsiTheme="majorHAnsi" w:cstheme="majorHAnsi"/>
                <w:b/>
                <w:bCs/>
                <w:color w:val="002060"/>
                <w:sz w:val="24"/>
                <w:szCs w:val="24"/>
                <w:lang w:val="pl-PL"/>
              </w:rPr>
              <w:t>do wypełnienia przez Serwis</w:t>
            </w:r>
          </w:p>
        </w:tc>
      </w:tr>
      <w:tr w:rsidR="00D02F66" w:rsidRPr="00D02F66" w14:paraId="2428F354" w14:textId="77777777" w:rsidTr="00BE4765">
        <w:tc>
          <w:tcPr>
            <w:tcW w:w="2178" w:type="dxa"/>
            <w:vAlign w:val="center"/>
          </w:tcPr>
          <w:p w14:paraId="225945F3" w14:textId="647D77CB" w:rsidR="00D02F66" w:rsidRPr="00A443D8" w:rsidRDefault="00D02F66" w:rsidP="00D02F66">
            <w:pPr>
              <w:rPr>
                <w:rFonts w:asciiTheme="majorHAnsi" w:hAnsiTheme="majorHAnsi" w:cstheme="majorHAnsi"/>
                <w:color w:val="002060"/>
                <w:sz w:val="24"/>
                <w:szCs w:val="24"/>
                <w:lang w:val="ru-RU"/>
              </w:rPr>
            </w:pPr>
            <w:r w:rsidRPr="00A443D8">
              <w:rPr>
                <w:rFonts w:asciiTheme="majorHAnsi" w:hAnsiTheme="majorHAnsi" w:cstheme="majorHAnsi"/>
                <w:color w:val="002060"/>
                <w:sz w:val="24"/>
                <w:szCs w:val="24"/>
                <w:lang w:val="ru-RU"/>
              </w:rPr>
              <w:t>Data wpływu zlecenia</w:t>
            </w:r>
          </w:p>
        </w:tc>
        <w:tc>
          <w:tcPr>
            <w:tcW w:w="7173" w:type="dxa"/>
            <w:vAlign w:val="center"/>
          </w:tcPr>
          <w:p w14:paraId="55DD418F" w14:textId="77777777" w:rsidR="00D02F66" w:rsidRPr="00D02F66" w:rsidRDefault="00D02F66" w:rsidP="00D02F66">
            <w:pPr>
              <w:rPr>
                <w:rFonts w:asciiTheme="majorHAnsi" w:hAnsiTheme="majorHAnsi" w:cstheme="majorHAnsi"/>
                <w:color w:val="002060"/>
                <w:sz w:val="24"/>
                <w:szCs w:val="24"/>
                <w:lang w:val="pl-PL"/>
              </w:rPr>
            </w:pPr>
          </w:p>
        </w:tc>
      </w:tr>
      <w:tr w:rsidR="00D02F66" w:rsidRPr="00D02F66" w14:paraId="594D143E" w14:textId="77777777" w:rsidTr="00BE4765">
        <w:tc>
          <w:tcPr>
            <w:tcW w:w="2178" w:type="dxa"/>
            <w:vAlign w:val="center"/>
          </w:tcPr>
          <w:p w14:paraId="13FE29CD" w14:textId="037CD8EC" w:rsidR="00D02F66" w:rsidRPr="00A443D8" w:rsidRDefault="00D02F66" w:rsidP="00D02F66">
            <w:pPr>
              <w:rPr>
                <w:rFonts w:asciiTheme="majorHAnsi" w:hAnsiTheme="majorHAnsi" w:cstheme="majorHAnsi"/>
                <w:color w:val="002060"/>
                <w:sz w:val="24"/>
                <w:szCs w:val="24"/>
                <w:lang w:val="ru-RU"/>
              </w:rPr>
            </w:pPr>
            <w:r w:rsidRPr="00A443D8">
              <w:rPr>
                <w:rFonts w:asciiTheme="majorHAnsi" w:hAnsiTheme="majorHAnsi" w:cstheme="majorHAnsi"/>
                <w:color w:val="002060"/>
                <w:sz w:val="24"/>
                <w:szCs w:val="24"/>
                <w:lang w:val="ru-RU"/>
              </w:rPr>
              <w:t>Przewidywany termin realizacji:</w:t>
            </w:r>
          </w:p>
        </w:tc>
        <w:tc>
          <w:tcPr>
            <w:tcW w:w="7173" w:type="dxa"/>
            <w:vAlign w:val="center"/>
          </w:tcPr>
          <w:p w14:paraId="18964E78" w14:textId="77777777" w:rsidR="00D02F66" w:rsidRPr="00D02F66" w:rsidRDefault="00D02F66" w:rsidP="00D02F66">
            <w:pPr>
              <w:rPr>
                <w:rFonts w:asciiTheme="majorHAnsi" w:hAnsiTheme="majorHAnsi" w:cstheme="majorHAnsi"/>
                <w:color w:val="002060"/>
                <w:sz w:val="24"/>
                <w:szCs w:val="24"/>
                <w:lang w:val="pl-PL"/>
              </w:rPr>
            </w:pPr>
          </w:p>
        </w:tc>
      </w:tr>
    </w:tbl>
    <w:p w14:paraId="7A795A37" w14:textId="77777777" w:rsidR="00D02F66" w:rsidRPr="00D02F66" w:rsidRDefault="00D02F66">
      <w:pPr>
        <w:rPr>
          <w:rFonts w:asciiTheme="majorHAnsi" w:hAnsiTheme="majorHAnsi" w:cstheme="majorHAnsi"/>
          <w:b/>
          <w:bCs/>
          <w:color w:val="002060"/>
          <w:sz w:val="28"/>
          <w:szCs w:val="28"/>
          <w:lang w:val="pl-PL"/>
        </w:rPr>
      </w:pPr>
    </w:p>
    <w:tbl>
      <w:tblPr>
        <w:tblStyle w:val="Tabela-Siatka"/>
        <w:tblW w:w="9394" w:type="dxa"/>
        <w:tblLook w:val="04A0" w:firstRow="1" w:lastRow="0" w:firstColumn="1" w:lastColumn="0" w:noHBand="0" w:noVBand="1"/>
      </w:tblPr>
      <w:tblGrid>
        <w:gridCol w:w="585"/>
        <w:gridCol w:w="1962"/>
        <w:gridCol w:w="1253"/>
        <w:gridCol w:w="1375"/>
        <w:gridCol w:w="863"/>
        <w:gridCol w:w="2441"/>
        <w:gridCol w:w="886"/>
        <w:gridCol w:w="29"/>
      </w:tblGrid>
      <w:tr w:rsidR="00D02F66" w:rsidRPr="00D02F66" w14:paraId="2B298CAD" w14:textId="77777777" w:rsidTr="00D02F66">
        <w:tc>
          <w:tcPr>
            <w:tcW w:w="9394" w:type="dxa"/>
            <w:gridSpan w:val="8"/>
            <w:shd w:val="clear" w:color="auto" w:fill="8DB3E2" w:themeFill="text2" w:themeFillTint="66"/>
          </w:tcPr>
          <w:p w14:paraId="407D8A25" w14:textId="21F36E85" w:rsidR="00D02F66" w:rsidRPr="00D02F66" w:rsidRDefault="00D02F66" w:rsidP="00D02F66">
            <w:pPr>
              <w:rPr>
                <w:rFonts w:asciiTheme="majorHAnsi" w:hAnsiTheme="majorHAnsi" w:cstheme="majorHAnsi"/>
                <w:b/>
                <w:bCs/>
                <w:color w:val="002060"/>
                <w:sz w:val="28"/>
                <w:szCs w:val="28"/>
                <w:lang w:val="pl-PL"/>
              </w:rPr>
            </w:pPr>
            <w:r w:rsidRPr="00D02F66">
              <w:rPr>
                <w:rFonts w:asciiTheme="majorHAnsi" w:hAnsiTheme="majorHAnsi" w:cstheme="majorHAnsi"/>
                <w:b/>
                <w:bCs/>
                <w:color w:val="002060"/>
                <w:sz w:val="28"/>
                <w:szCs w:val="28"/>
                <w:lang w:val="pl-PL"/>
              </w:rPr>
              <w:t>2. Dane dotyczące narzędzi</w:t>
            </w:r>
          </w:p>
        </w:tc>
      </w:tr>
      <w:tr w:rsidR="00D02F66" w:rsidRPr="00D02F66" w14:paraId="7FDC7D0D" w14:textId="77777777" w:rsidTr="00D02F66">
        <w:trPr>
          <w:gridAfter w:val="1"/>
          <w:wAfter w:w="29" w:type="dxa"/>
        </w:trPr>
        <w:tc>
          <w:tcPr>
            <w:tcW w:w="585" w:type="dxa"/>
            <w:shd w:val="clear" w:color="auto" w:fill="C6D9F1" w:themeFill="text2" w:themeFillTint="33"/>
          </w:tcPr>
          <w:p w14:paraId="74069D84" w14:textId="4C8754F0" w:rsidR="00D02F66" w:rsidRPr="00D02F66" w:rsidRDefault="00D02F66" w:rsidP="00D02F66">
            <w:pPr>
              <w:rPr>
                <w:rFonts w:asciiTheme="majorHAnsi" w:hAnsiTheme="majorHAnsi" w:cstheme="majorHAnsi"/>
                <w:b/>
                <w:bCs/>
                <w:color w:val="002060"/>
                <w:sz w:val="24"/>
                <w:szCs w:val="24"/>
                <w:lang w:val="pl-PL"/>
              </w:rPr>
            </w:pPr>
            <w:r w:rsidRPr="00D02F66">
              <w:rPr>
                <w:rFonts w:asciiTheme="majorHAnsi" w:hAnsiTheme="majorHAnsi" w:cstheme="majorHAnsi"/>
                <w:b/>
                <w:bCs/>
                <w:color w:val="002060"/>
                <w:sz w:val="24"/>
                <w:szCs w:val="24"/>
              </w:rPr>
              <w:t>Nr</w:t>
            </w:r>
          </w:p>
        </w:tc>
        <w:tc>
          <w:tcPr>
            <w:tcW w:w="1962" w:type="dxa"/>
            <w:shd w:val="clear" w:color="auto" w:fill="C6D9F1" w:themeFill="text2" w:themeFillTint="33"/>
            <w:vAlign w:val="center"/>
          </w:tcPr>
          <w:p w14:paraId="3CD5B489" w14:textId="52D86A2F" w:rsidR="00D02F66" w:rsidRPr="00D02F66" w:rsidRDefault="00D02F66" w:rsidP="00D02F66">
            <w:pPr>
              <w:rPr>
                <w:rFonts w:asciiTheme="majorHAnsi" w:hAnsiTheme="majorHAnsi" w:cstheme="majorHAnsi"/>
                <w:b/>
                <w:bCs/>
                <w:color w:val="002060"/>
                <w:sz w:val="24"/>
                <w:szCs w:val="24"/>
                <w:lang w:val="pl-PL"/>
              </w:rPr>
            </w:pPr>
            <w:r w:rsidRPr="00D02F66">
              <w:rPr>
                <w:rFonts w:asciiTheme="majorHAnsi" w:hAnsiTheme="majorHAnsi" w:cstheme="majorHAnsi"/>
                <w:b/>
                <w:bCs/>
                <w:color w:val="002060"/>
                <w:sz w:val="24"/>
                <w:szCs w:val="24"/>
              </w:rPr>
              <w:t xml:space="preserve">Nazwa </w:t>
            </w:r>
            <w:proofErr w:type="spellStart"/>
            <w:r w:rsidRPr="00D02F66">
              <w:rPr>
                <w:rFonts w:asciiTheme="majorHAnsi" w:hAnsiTheme="majorHAnsi" w:cstheme="majorHAnsi"/>
                <w:b/>
                <w:bCs/>
                <w:color w:val="002060"/>
                <w:sz w:val="24"/>
                <w:szCs w:val="24"/>
              </w:rPr>
              <w:t>narzędzia</w:t>
            </w:r>
            <w:proofErr w:type="spellEnd"/>
          </w:p>
        </w:tc>
        <w:tc>
          <w:tcPr>
            <w:tcW w:w="1253" w:type="dxa"/>
            <w:shd w:val="clear" w:color="auto" w:fill="C6D9F1" w:themeFill="text2" w:themeFillTint="33"/>
            <w:vAlign w:val="center"/>
          </w:tcPr>
          <w:p w14:paraId="6D7BAEAE" w14:textId="321DCD4E" w:rsidR="00D02F66" w:rsidRPr="00D02F66" w:rsidRDefault="00D02F66" w:rsidP="00D02F66">
            <w:pPr>
              <w:rPr>
                <w:rFonts w:asciiTheme="majorHAnsi" w:hAnsiTheme="majorHAnsi" w:cstheme="majorHAnsi"/>
                <w:b/>
                <w:bCs/>
                <w:color w:val="002060"/>
                <w:sz w:val="24"/>
                <w:szCs w:val="24"/>
                <w:lang w:val="pl-PL"/>
              </w:rPr>
            </w:pPr>
            <w:r w:rsidRPr="00D02F66">
              <w:rPr>
                <w:rFonts w:asciiTheme="majorHAnsi" w:hAnsiTheme="majorHAnsi" w:cstheme="majorHAnsi"/>
                <w:b/>
                <w:bCs/>
                <w:color w:val="002060"/>
                <w:sz w:val="24"/>
                <w:szCs w:val="24"/>
              </w:rPr>
              <w:t>Producent</w:t>
            </w:r>
          </w:p>
        </w:tc>
        <w:tc>
          <w:tcPr>
            <w:tcW w:w="1375" w:type="dxa"/>
            <w:shd w:val="clear" w:color="auto" w:fill="C6D9F1" w:themeFill="text2" w:themeFillTint="33"/>
            <w:vAlign w:val="center"/>
          </w:tcPr>
          <w:p w14:paraId="3CE92AEB" w14:textId="1A3CD1F6" w:rsidR="00D02F66" w:rsidRPr="00D02F66" w:rsidRDefault="00D02F66" w:rsidP="00D02F66">
            <w:pPr>
              <w:rPr>
                <w:rFonts w:asciiTheme="majorHAnsi" w:hAnsiTheme="majorHAnsi" w:cstheme="majorHAnsi"/>
                <w:b/>
                <w:bCs/>
                <w:color w:val="002060"/>
                <w:sz w:val="24"/>
                <w:szCs w:val="24"/>
                <w:lang w:val="pl-PL"/>
              </w:rPr>
            </w:pPr>
            <w:r w:rsidRPr="00D02F66">
              <w:rPr>
                <w:rFonts w:asciiTheme="majorHAnsi" w:hAnsiTheme="majorHAnsi" w:cstheme="majorHAnsi"/>
                <w:b/>
                <w:bCs/>
                <w:color w:val="002060"/>
                <w:sz w:val="24"/>
                <w:szCs w:val="24"/>
              </w:rPr>
              <w:t xml:space="preserve">Nr </w:t>
            </w:r>
            <w:proofErr w:type="spellStart"/>
            <w:r w:rsidRPr="00D02F66">
              <w:rPr>
                <w:rFonts w:asciiTheme="majorHAnsi" w:hAnsiTheme="majorHAnsi" w:cstheme="majorHAnsi"/>
                <w:b/>
                <w:bCs/>
                <w:color w:val="002060"/>
                <w:sz w:val="24"/>
                <w:szCs w:val="24"/>
              </w:rPr>
              <w:t>katalogowy</w:t>
            </w:r>
            <w:proofErr w:type="spellEnd"/>
          </w:p>
        </w:tc>
        <w:tc>
          <w:tcPr>
            <w:tcW w:w="863" w:type="dxa"/>
            <w:shd w:val="clear" w:color="auto" w:fill="C6D9F1" w:themeFill="text2" w:themeFillTint="33"/>
            <w:vAlign w:val="center"/>
          </w:tcPr>
          <w:p w14:paraId="58204DD0" w14:textId="4C1A3188" w:rsidR="00D02F66" w:rsidRPr="00D02F66" w:rsidRDefault="00D02F66" w:rsidP="00D02F66">
            <w:pPr>
              <w:rPr>
                <w:rFonts w:asciiTheme="majorHAnsi" w:hAnsiTheme="majorHAnsi" w:cstheme="majorHAnsi"/>
                <w:b/>
                <w:bCs/>
                <w:color w:val="002060"/>
                <w:sz w:val="24"/>
                <w:szCs w:val="24"/>
                <w:lang w:val="pl-PL"/>
              </w:rPr>
            </w:pPr>
            <w:proofErr w:type="spellStart"/>
            <w:r w:rsidRPr="00D02F66">
              <w:rPr>
                <w:rFonts w:asciiTheme="majorHAnsi" w:hAnsiTheme="majorHAnsi" w:cstheme="majorHAnsi"/>
                <w:b/>
                <w:bCs/>
                <w:color w:val="002060"/>
                <w:sz w:val="24"/>
                <w:szCs w:val="24"/>
              </w:rPr>
              <w:t>Ilość</w:t>
            </w:r>
            <w:proofErr w:type="spellEnd"/>
          </w:p>
        </w:tc>
        <w:tc>
          <w:tcPr>
            <w:tcW w:w="2441" w:type="dxa"/>
            <w:shd w:val="clear" w:color="auto" w:fill="C6D9F1" w:themeFill="text2" w:themeFillTint="33"/>
            <w:vAlign w:val="center"/>
          </w:tcPr>
          <w:p w14:paraId="6A561999" w14:textId="4DAAD0E5" w:rsidR="00D02F66" w:rsidRPr="00D02F66" w:rsidRDefault="00D02F66" w:rsidP="00D02F66">
            <w:pPr>
              <w:rPr>
                <w:rFonts w:asciiTheme="majorHAnsi" w:hAnsiTheme="majorHAnsi" w:cstheme="majorHAnsi"/>
                <w:b/>
                <w:bCs/>
                <w:color w:val="002060"/>
                <w:sz w:val="24"/>
                <w:szCs w:val="24"/>
                <w:lang w:val="pl-PL"/>
              </w:rPr>
            </w:pPr>
            <w:r w:rsidRPr="00D02F66">
              <w:rPr>
                <w:rFonts w:asciiTheme="majorHAnsi" w:hAnsiTheme="majorHAnsi" w:cstheme="majorHAnsi"/>
                <w:b/>
                <w:bCs/>
                <w:color w:val="002060"/>
                <w:sz w:val="24"/>
                <w:szCs w:val="24"/>
                <w:lang w:val="pl-PL"/>
              </w:rPr>
              <w:t>Dodatkow</w:t>
            </w:r>
            <w:r>
              <w:rPr>
                <w:rFonts w:asciiTheme="majorHAnsi" w:hAnsiTheme="majorHAnsi" w:cstheme="majorHAnsi"/>
                <w:b/>
                <w:bCs/>
                <w:color w:val="002060"/>
                <w:sz w:val="24"/>
                <w:szCs w:val="24"/>
                <w:lang w:val="pl-PL"/>
              </w:rPr>
              <w:t xml:space="preserve">a </w:t>
            </w:r>
            <w:r w:rsidRPr="00D02F66">
              <w:rPr>
                <w:rFonts w:asciiTheme="majorHAnsi" w:hAnsiTheme="majorHAnsi" w:cstheme="majorHAnsi"/>
                <w:b/>
                <w:bCs/>
                <w:color w:val="002060"/>
                <w:sz w:val="24"/>
                <w:szCs w:val="24"/>
                <w:lang w:val="pl-PL"/>
              </w:rPr>
              <w:t>informacja</w:t>
            </w:r>
          </w:p>
        </w:tc>
        <w:tc>
          <w:tcPr>
            <w:tcW w:w="886" w:type="dxa"/>
            <w:shd w:val="clear" w:color="auto" w:fill="C6D9F1" w:themeFill="text2" w:themeFillTint="33"/>
          </w:tcPr>
          <w:p w14:paraId="0420F826" w14:textId="6A92414E" w:rsidR="00D02F66" w:rsidRPr="00D02F66" w:rsidRDefault="00D02F66" w:rsidP="00D02F66">
            <w:pPr>
              <w:rPr>
                <w:rFonts w:asciiTheme="majorHAnsi" w:hAnsiTheme="majorHAnsi" w:cstheme="majorHAnsi"/>
                <w:b/>
                <w:bCs/>
                <w:color w:val="002060"/>
                <w:sz w:val="24"/>
                <w:szCs w:val="24"/>
                <w:lang w:val="pl-PL"/>
              </w:rPr>
            </w:pPr>
            <w:r w:rsidRPr="00D02F66">
              <w:rPr>
                <w:rFonts w:asciiTheme="majorHAnsi" w:hAnsiTheme="majorHAnsi" w:cstheme="majorHAnsi"/>
                <w:b/>
                <w:bCs/>
                <w:color w:val="002060"/>
                <w:sz w:val="24"/>
                <w:szCs w:val="24"/>
                <w:lang w:val="pl-PL"/>
              </w:rPr>
              <w:t>Uwagi</w:t>
            </w:r>
          </w:p>
        </w:tc>
      </w:tr>
      <w:tr w:rsidR="00D02F66" w:rsidRPr="00D02F66" w14:paraId="59705D77" w14:textId="77777777" w:rsidTr="00D02F66">
        <w:trPr>
          <w:gridAfter w:val="1"/>
          <w:wAfter w:w="29" w:type="dxa"/>
        </w:trPr>
        <w:tc>
          <w:tcPr>
            <w:tcW w:w="585" w:type="dxa"/>
          </w:tcPr>
          <w:p w14:paraId="48B66537" w14:textId="77777777" w:rsidR="00D02F66" w:rsidRPr="00D02F66" w:rsidRDefault="00D02F66">
            <w:pPr>
              <w:rPr>
                <w:rFonts w:asciiTheme="majorHAnsi" w:hAnsiTheme="majorHAnsi" w:cstheme="majorHAnsi"/>
                <w:b/>
                <w:bCs/>
                <w:color w:val="002060"/>
                <w:sz w:val="24"/>
                <w:szCs w:val="24"/>
                <w:lang w:val="pl-PL"/>
              </w:rPr>
            </w:pPr>
          </w:p>
        </w:tc>
        <w:tc>
          <w:tcPr>
            <w:tcW w:w="1962" w:type="dxa"/>
          </w:tcPr>
          <w:p w14:paraId="1855D4D0" w14:textId="77777777" w:rsidR="00D02F66" w:rsidRPr="00D02F66" w:rsidRDefault="00D02F66">
            <w:pPr>
              <w:rPr>
                <w:rFonts w:asciiTheme="majorHAnsi" w:hAnsiTheme="majorHAnsi" w:cstheme="majorHAnsi"/>
                <w:b/>
                <w:bCs/>
                <w:color w:val="002060"/>
                <w:sz w:val="24"/>
                <w:szCs w:val="24"/>
                <w:lang w:val="pl-PL"/>
              </w:rPr>
            </w:pPr>
          </w:p>
        </w:tc>
        <w:tc>
          <w:tcPr>
            <w:tcW w:w="1253" w:type="dxa"/>
          </w:tcPr>
          <w:p w14:paraId="2FD1DD45" w14:textId="77777777" w:rsidR="00D02F66" w:rsidRPr="00D02F66" w:rsidRDefault="00D02F66">
            <w:pPr>
              <w:rPr>
                <w:rFonts w:asciiTheme="majorHAnsi" w:hAnsiTheme="majorHAnsi" w:cstheme="majorHAnsi"/>
                <w:b/>
                <w:bCs/>
                <w:color w:val="002060"/>
                <w:sz w:val="24"/>
                <w:szCs w:val="24"/>
                <w:lang w:val="pl-PL"/>
              </w:rPr>
            </w:pPr>
          </w:p>
        </w:tc>
        <w:tc>
          <w:tcPr>
            <w:tcW w:w="1375" w:type="dxa"/>
          </w:tcPr>
          <w:p w14:paraId="21227244" w14:textId="77777777" w:rsidR="00D02F66" w:rsidRPr="00D02F66" w:rsidRDefault="00D02F66">
            <w:pPr>
              <w:rPr>
                <w:rFonts w:asciiTheme="majorHAnsi" w:hAnsiTheme="majorHAnsi" w:cstheme="majorHAnsi"/>
                <w:b/>
                <w:bCs/>
                <w:color w:val="002060"/>
                <w:sz w:val="24"/>
                <w:szCs w:val="24"/>
                <w:lang w:val="pl-PL"/>
              </w:rPr>
            </w:pPr>
          </w:p>
        </w:tc>
        <w:tc>
          <w:tcPr>
            <w:tcW w:w="863" w:type="dxa"/>
          </w:tcPr>
          <w:p w14:paraId="41865825" w14:textId="77777777" w:rsidR="00D02F66" w:rsidRPr="00D02F66" w:rsidRDefault="00D02F66">
            <w:pPr>
              <w:rPr>
                <w:rFonts w:asciiTheme="majorHAnsi" w:hAnsiTheme="majorHAnsi" w:cstheme="majorHAnsi"/>
                <w:b/>
                <w:bCs/>
                <w:color w:val="002060"/>
                <w:sz w:val="24"/>
                <w:szCs w:val="24"/>
                <w:lang w:val="pl-PL"/>
              </w:rPr>
            </w:pPr>
          </w:p>
        </w:tc>
        <w:tc>
          <w:tcPr>
            <w:tcW w:w="2441" w:type="dxa"/>
          </w:tcPr>
          <w:p w14:paraId="59F05B2E" w14:textId="77777777" w:rsidR="00D02F66" w:rsidRPr="00D02F66" w:rsidRDefault="00D02F66">
            <w:pPr>
              <w:rPr>
                <w:rFonts w:asciiTheme="majorHAnsi" w:hAnsiTheme="majorHAnsi" w:cstheme="majorHAnsi"/>
                <w:b/>
                <w:bCs/>
                <w:color w:val="002060"/>
                <w:sz w:val="24"/>
                <w:szCs w:val="24"/>
                <w:lang w:val="pl-PL"/>
              </w:rPr>
            </w:pPr>
          </w:p>
        </w:tc>
        <w:tc>
          <w:tcPr>
            <w:tcW w:w="886" w:type="dxa"/>
          </w:tcPr>
          <w:p w14:paraId="74E6E872" w14:textId="77777777" w:rsidR="00D02F66" w:rsidRPr="00D02F66" w:rsidRDefault="00D02F66">
            <w:pPr>
              <w:rPr>
                <w:rFonts w:asciiTheme="majorHAnsi" w:hAnsiTheme="majorHAnsi" w:cstheme="majorHAnsi"/>
                <w:b/>
                <w:bCs/>
                <w:color w:val="002060"/>
                <w:sz w:val="24"/>
                <w:szCs w:val="24"/>
                <w:lang w:val="pl-PL"/>
              </w:rPr>
            </w:pPr>
          </w:p>
        </w:tc>
      </w:tr>
      <w:tr w:rsidR="00D02F66" w:rsidRPr="00D02F66" w14:paraId="44F6D61E" w14:textId="77777777" w:rsidTr="00D02F66">
        <w:trPr>
          <w:gridAfter w:val="1"/>
          <w:wAfter w:w="29" w:type="dxa"/>
        </w:trPr>
        <w:tc>
          <w:tcPr>
            <w:tcW w:w="585" w:type="dxa"/>
          </w:tcPr>
          <w:p w14:paraId="46BE8867" w14:textId="77777777" w:rsidR="00D02F66" w:rsidRPr="00D02F66" w:rsidRDefault="00D02F66">
            <w:pPr>
              <w:rPr>
                <w:rFonts w:asciiTheme="majorHAnsi" w:hAnsiTheme="majorHAnsi" w:cstheme="majorHAnsi"/>
                <w:b/>
                <w:bCs/>
                <w:color w:val="002060"/>
                <w:sz w:val="24"/>
                <w:szCs w:val="24"/>
                <w:lang w:val="pl-PL"/>
              </w:rPr>
            </w:pPr>
          </w:p>
        </w:tc>
        <w:tc>
          <w:tcPr>
            <w:tcW w:w="1962" w:type="dxa"/>
          </w:tcPr>
          <w:p w14:paraId="1683C005" w14:textId="77777777" w:rsidR="00D02F66" w:rsidRPr="00D02F66" w:rsidRDefault="00D02F66">
            <w:pPr>
              <w:rPr>
                <w:rFonts w:asciiTheme="majorHAnsi" w:hAnsiTheme="majorHAnsi" w:cstheme="majorHAnsi"/>
                <w:b/>
                <w:bCs/>
                <w:color w:val="002060"/>
                <w:sz w:val="24"/>
                <w:szCs w:val="24"/>
                <w:lang w:val="pl-PL"/>
              </w:rPr>
            </w:pPr>
          </w:p>
        </w:tc>
        <w:tc>
          <w:tcPr>
            <w:tcW w:w="1253" w:type="dxa"/>
          </w:tcPr>
          <w:p w14:paraId="576A492C" w14:textId="77777777" w:rsidR="00D02F66" w:rsidRPr="00D02F66" w:rsidRDefault="00D02F66">
            <w:pPr>
              <w:rPr>
                <w:rFonts w:asciiTheme="majorHAnsi" w:hAnsiTheme="majorHAnsi" w:cstheme="majorHAnsi"/>
                <w:b/>
                <w:bCs/>
                <w:color w:val="002060"/>
                <w:sz w:val="24"/>
                <w:szCs w:val="24"/>
                <w:lang w:val="pl-PL"/>
              </w:rPr>
            </w:pPr>
          </w:p>
        </w:tc>
        <w:tc>
          <w:tcPr>
            <w:tcW w:w="1375" w:type="dxa"/>
          </w:tcPr>
          <w:p w14:paraId="2385F028" w14:textId="77777777" w:rsidR="00D02F66" w:rsidRPr="00D02F66" w:rsidRDefault="00D02F66">
            <w:pPr>
              <w:rPr>
                <w:rFonts w:asciiTheme="majorHAnsi" w:hAnsiTheme="majorHAnsi" w:cstheme="majorHAnsi"/>
                <w:b/>
                <w:bCs/>
                <w:color w:val="002060"/>
                <w:sz w:val="24"/>
                <w:szCs w:val="24"/>
                <w:lang w:val="pl-PL"/>
              </w:rPr>
            </w:pPr>
          </w:p>
        </w:tc>
        <w:tc>
          <w:tcPr>
            <w:tcW w:w="863" w:type="dxa"/>
          </w:tcPr>
          <w:p w14:paraId="645AF9D5" w14:textId="77777777" w:rsidR="00D02F66" w:rsidRPr="00D02F66" w:rsidRDefault="00D02F66">
            <w:pPr>
              <w:rPr>
                <w:rFonts w:asciiTheme="majorHAnsi" w:hAnsiTheme="majorHAnsi" w:cstheme="majorHAnsi"/>
                <w:b/>
                <w:bCs/>
                <w:color w:val="002060"/>
                <w:sz w:val="24"/>
                <w:szCs w:val="24"/>
                <w:lang w:val="pl-PL"/>
              </w:rPr>
            </w:pPr>
          </w:p>
        </w:tc>
        <w:tc>
          <w:tcPr>
            <w:tcW w:w="2441" w:type="dxa"/>
          </w:tcPr>
          <w:p w14:paraId="112F4F47" w14:textId="77777777" w:rsidR="00D02F66" w:rsidRPr="00D02F66" w:rsidRDefault="00D02F66">
            <w:pPr>
              <w:rPr>
                <w:rFonts w:asciiTheme="majorHAnsi" w:hAnsiTheme="majorHAnsi" w:cstheme="majorHAnsi"/>
                <w:b/>
                <w:bCs/>
                <w:color w:val="002060"/>
                <w:sz w:val="24"/>
                <w:szCs w:val="24"/>
                <w:lang w:val="pl-PL"/>
              </w:rPr>
            </w:pPr>
          </w:p>
        </w:tc>
        <w:tc>
          <w:tcPr>
            <w:tcW w:w="886" w:type="dxa"/>
          </w:tcPr>
          <w:p w14:paraId="5F0103AC" w14:textId="77777777" w:rsidR="00D02F66" w:rsidRPr="00D02F66" w:rsidRDefault="00D02F66">
            <w:pPr>
              <w:rPr>
                <w:rFonts w:asciiTheme="majorHAnsi" w:hAnsiTheme="majorHAnsi" w:cstheme="majorHAnsi"/>
                <w:b/>
                <w:bCs/>
                <w:color w:val="002060"/>
                <w:sz w:val="24"/>
                <w:szCs w:val="24"/>
                <w:lang w:val="pl-PL"/>
              </w:rPr>
            </w:pPr>
          </w:p>
        </w:tc>
      </w:tr>
      <w:tr w:rsidR="00D02F66" w:rsidRPr="00D02F66" w14:paraId="01DD11E6" w14:textId="77777777" w:rsidTr="00D02F66">
        <w:trPr>
          <w:gridAfter w:val="1"/>
          <w:wAfter w:w="29" w:type="dxa"/>
        </w:trPr>
        <w:tc>
          <w:tcPr>
            <w:tcW w:w="585" w:type="dxa"/>
          </w:tcPr>
          <w:p w14:paraId="35FF3B4D" w14:textId="77777777" w:rsidR="00D02F66" w:rsidRPr="00D02F66" w:rsidRDefault="00D02F66">
            <w:pPr>
              <w:rPr>
                <w:rFonts w:asciiTheme="majorHAnsi" w:hAnsiTheme="majorHAnsi" w:cstheme="majorHAnsi"/>
                <w:b/>
                <w:bCs/>
                <w:color w:val="002060"/>
                <w:sz w:val="24"/>
                <w:szCs w:val="24"/>
                <w:lang w:val="pl-PL"/>
              </w:rPr>
            </w:pPr>
          </w:p>
        </w:tc>
        <w:tc>
          <w:tcPr>
            <w:tcW w:w="1962" w:type="dxa"/>
          </w:tcPr>
          <w:p w14:paraId="1B92CCAC" w14:textId="77777777" w:rsidR="00D02F66" w:rsidRPr="00D02F66" w:rsidRDefault="00D02F66">
            <w:pPr>
              <w:rPr>
                <w:rFonts w:asciiTheme="majorHAnsi" w:hAnsiTheme="majorHAnsi" w:cstheme="majorHAnsi"/>
                <w:b/>
                <w:bCs/>
                <w:color w:val="002060"/>
                <w:sz w:val="24"/>
                <w:szCs w:val="24"/>
                <w:lang w:val="pl-PL"/>
              </w:rPr>
            </w:pPr>
          </w:p>
        </w:tc>
        <w:tc>
          <w:tcPr>
            <w:tcW w:w="1253" w:type="dxa"/>
          </w:tcPr>
          <w:p w14:paraId="69C291D6" w14:textId="77777777" w:rsidR="00D02F66" w:rsidRPr="00D02F66" w:rsidRDefault="00D02F66">
            <w:pPr>
              <w:rPr>
                <w:rFonts w:asciiTheme="majorHAnsi" w:hAnsiTheme="majorHAnsi" w:cstheme="majorHAnsi"/>
                <w:b/>
                <w:bCs/>
                <w:color w:val="002060"/>
                <w:sz w:val="24"/>
                <w:szCs w:val="24"/>
                <w:lang w:val="pl-PL"/>
              </w:rPr>
            </w:pPr>
          </w:p>
        </w:tc>
        <w:tc>
          <w:tcPr>
            <w:tcW w:w="1375" w:type="dxa"/>
          </w:tcPr>
          <w:p w14:paraId="6861B726" w14:textId="77777777" w:rsidR="00D02F66" w:rsidRPr="00D02F66" w:rsidRDefault="00D02F66">
            <w:pPr>
              <w:rPr>
                <w:rFonts w:asciiTheme="majorHAnsi" w:hAnsiTheme="majorHAnsi" w:cstheme="majorHAnsi"/>
                <w:b/>
                <w:bCs/>
                <w:color w:val="002060"/>
                <w:sz w:val="24"/>
                <w:szCs w:val="24"/>
                <w:lang w:val="pl-PL"/>
              </w:rPr>
            </w:pPr>
          </w:p>
        </w:tc>
        <w:tc>
          <w:tcPr>
            <w:tcW w:w="863" w:type="dxa"/>
          </w:tcPr>
          <w:p w14:paraId="07BC290A" w14:textId="77777777" w:rsidR="00D02F66" w:rsidRPr="00D02F66" w:rsidRDefault="00D02F66">
            <w:pPr>
              <w:rPr>
                <w:rFonts w:asciiTheme="majorHAnsi" w:hAnsiTheme="majorHAnsi" w:cstheme="majorHAnsi"/>
                <w:b/>
                <w:bCs/>
                <w:color w:val="002060"/>
                <w:sz w:val="24"/>
                <w:szCs w:val="24"/>
                <w:lang w:val="pl-PL"/>
              </w:rPr>
            </w:pPr>
          </w:p>
        </w:tc>
        <w:tc>
          <w:tcPr>
            <w:tcW w:w="2441" w:type="dxa"/>
          </w:tcPr>
          <w:p w14:paraId="587F1E40" w14:textId="77777777" w:rsidR="00D02F66" w:rsidRPr="00D02F66" w:rsidRDefault="00D02F66">
            <w:pPr>
              <w:rPr>
                <w:rFonts w:asciiTheme="majorHAnsi" w:hAnsiTheme="majorHAnsi" w:cstheme="majorHAnsi"/>
                <w:b/>
                <w:bCs/>
                <w:color w:val="002060"/>
                <w:sz w:val="24"/>
                <w:szCs w:val="24"/>
                <w:lang w:val="pl-PL"/>
              </w:rPr>
            </w:pPr>
          </w:p>
        </w:tc>
        <w:tc>
          <w:tcPr>
            <w:tcW w:w="886" w:type="dxa"/>
          </w:tcPr>
          <w:p w14:paraId="1FB8713E" w14:textId="77777777" w:rsidR="00D02F66" w:rsidRPr="00D02F66" w:rsidRDefault="00D02F66">
            <w:pPr>
              <w:rPr>
                <w:rFonts w:asciiTheme="majorHAnsi" w:hAnsiTheme="majorHAnsi" w:cstheme="majorHAnsi"/>
                <w:b/>
                <w:bCs/>
                <w:color w:val="002060"/>
                <w:sz w:val="24"/>
                <w:szCs w:val="24"/>
                <w:lang w:val="pl-PL"/>
              </w:rPr>
            </w:pPr>
          </w:p>
        </w:tc>
      </w:tr>
      <w:tr w:rsidR="00D02F66" w:rsidRPr="00D02F66" w14:paraId="4EB3566E" w14:textId="77777777" w:rsidTr="00D02F66">
        <w:trPr>
          <w:gridAfter w:val="1"/>
          <w:wAfter w:w="29" w:type="dxa"/>
        </w:trPr>
        <w:tc>
          <w:tcPr>
            <w:tcW w:w="585" w:type="dxa"/>
          </w:tcPr>
          <w:p w14:paraId="7E0D4B92" w14:textId="77777777" w:rsidR="00D02F66" w:rsidRPr="00D02F66" w:rsidRDefault="00D02F66">
            <w:pPr>
              <w:rPr>
                <w:rFonts w:asciiTheme="majorHAnsi" w:hAnsiTheme="majorHAnsi" w:cstheme="majorHAnsi"/>
                <w:b/>
                <w:bCs/>
                <w:color w:val="002060"/>
                <w:sz w:val="24"/>
                <w:szCs w:val="24"/>
                <w:lang w:val="pl-PL"/>
              </w:rPr>
            </w:pPr>
          </w:p>
        </w:tc>
        <w:tc>
          <w:tcPr>
            <w:tcW w:w="1962" w:type="dxa"/>
          </w:tcPr>
          <w:p w14:paraId="5F19215D" w14:textId="77777777" w:rsidR="00D02F66" w:rsidRPr="00D02F66" w:rsidRDefault="00D02F66">
            <w:pPr>
              <w:rPr>
                <w:rFonts w:asciiTheme="majorHAnsi" w:hAnsiTheme="majorHAnsi" w:cstheme="majorHAnsi"/>
                <w:b/>
                <w:bCs/>
                <w:color w:val="002060"/>
                <w:sz w:val="24"/>
                <w:szCs w:val="24"/>
                <w:lang w:val="pl-PL"/>
              </w:rPr>
            </w:pPr>
          </w:p>
        </w:tc>
        <w:tc>
          <w:tcPr>
            <w:tcW w:w="1253" w:type="dxa"/>
          </w:tcPr>
          <w:p w14:paraId="6221DA67" w14:textId="77777777" w:rsidR="00D02F66" w:rsidRPr="00D02F66" w:rsidRDefault="00D02F66">
            <w:pPr>
              <w:rPr>
                <w:rFonts w:asciiTheme="majorHAnsi" w:hAnsiTheme="majorHAnsi" w:cstheme="majorHAnsi"/>
                <w:b/>
                <w:bCs/>
                <w:color w:val="002060"/>
                <w:sz w:val="24"/>
                <w:szCs w:val="24"/>
                <w:lang w:val="pl-PL"/>
              </w:rPr>
            </w:pPr>
          </w:p>
        </w:tc>
        <w:tc>
          <w:tcPr>
            <w:tcW w:w="1375" w:type="dxa"/>
          </w:tcPr>
          <w:p w14:paraId="47C497A8" w14:textId="77777777" w:rsidR="00D02F66" w:rsidRPr="00D02F66" w:rsidRDefault="00D02F66">
            <w:pPr>
              <w:rPr>
                <w:rFonts w:asciiTheme="majorHAnsi" w:hAnsiTheme="majorHAnsi" w:cstheme="majorHAnsi"/>
                <w:b/>
                <w:bCs/>
                <w:color w:val="002060"/>
                <w:sz w:val="24"/>
                <w:szCs w:val="24"/>
                <w:lang w:val="pl-PL"/>
              </w:rPr>
            </w:pPr>
          </w:p>
        </w:tc>
        <w:tc>
          <w:tcPr>
            <w:tcW w:w="863" w:type="dxa"/>
          </w:tcPr>
          <w:p w14:paraId="5BFAD3A2" w14:textId="77777777" w:rsidR="00D02F66" w:rsidRPr="00D02F66" w:rsidRDefault="00D02F66">
            <w:pPr>
              <w:rPr>
                <w:rFonts w:asciiTheme="majorHAnsi" w:hAnsiTheme="majorHAnsi" w:cstheme="majorHAnsi"/>
                <w:b/>
                <w:bCs/>
                <w:color w:val="002060"/>
                <w:sz w:val="24"/>
                <w:szCs w:val="24"/>
                <w:lang w:val="pl-PL"/>
              </w:rPr>
            </w:pPr>
          </w:p>
        </w:tc>
        <w:tc>
          <w:tcPr>
            <w:tcW w:w="2441" w:type="dxa"/>
          </w:tcPr>
          <w:p w14:paraId="4095D241" w14:textId="77777777" w:rsidR="00D02F66" w:rsidRPr="00D02F66" w:rsidRDefault="00D02F66">
            <w:pPr>
              <w:rPr>
                <w:rFonts w:asciiTheme="majorHAnsi" w:hAnsiTheme="majorHAnsi" w:cstheme="majorHAnsi"/>
                <w:b/>
                <w:bCs/>
                <w:color w:val="002060"/>
                <w:sz w:val="24"/>
                <w:szCs w:val="24"/>
                <w:lang w:val="pl-PL"/>
              </w:rPr>
            </w:pPr>
          </w:p>
        </w:tc>
        <w:tc>
          <w:tcPr>
            <w:tcW w:w="886" w:type="dxa"/>
          </w:tcPr>
          <w:p w14:paraId="4EAFF0BD" w14:textId="77777777" w:rsidR="00D02F66" w:rsidRPr="00D02F66" w:rsidRDefault="00D02F66">
            <w:pPr>
              <w:rPr>
                <w:rFonts w:asciiTheme="majorHAnsi" w:hAnsiTheme="majorHAnsi" w:cstheme="majorHAnsi"/>
                <w:b/>
                <w:bCs/>
                <w:color w:val="002060"/>
                <w:sz w:val="24"/>
                <w:szCs w:val="24"/>
                <w:lang w:val="pl-PL"/>
              </w:rPr>
            </w:pPr>
          </w:p>
        </w:tc>
      </w:tr>
      <w:tr w:rsidR="00D02F66" w:rsidRPr="00D02F66" w14:paraId="4B50ED9B" w14:textId="77777777" w:rsidTr="00D02F66">
        <w:trPr>
          <w:gridAfter w:val="1"/>
          <w:wAfter w:w="29" w:type="dxa"/>
        </w:trPr>
        <w:tc>
          <w:tcPr>
            <w:tcW w:w="585" w:type="dxa"/>
          </w:tcPr>
          <w:p w14:paraId="4D1EB1B4" w14:textId="77777777" w:rsidR="00D02F66" w:rsidRPr="00D02F66" w:rsidRDefault="00D02F66">
            <w:pPr>
              <w:rPr>
                <w:rFonts w:asciiTheme="majorHAnsi" w:hAnsiTheme="majorHAnsi" w:cstheme="majorHAnsi"/>
                <w:b/>
                <w:bCs/>
                <w:color w:val="002060"/>
                <w:sz w:val="24"/>
                <w:szCs w:val="24"/>
                <w:lang w:val="pl-PL"/>
              </w:rPr>
            </w:pPr>
          </w:p>
        </w:tc>
        <w:tc>
          <w:tcPr>
            <w:tcW w:w="1962" w:type="dxa"/>
          </w:tcPr>
          <w:p w14:paraId="2D9427CD" w14:textId="77777777" w:rsidR="00D02F66" w:rsidRPr="00D02F66" w:rsidRDefault="00D02F66">
            <w:pPr>
              <w:rPr>
                <w:rFonts w:asciiTheme="majorHAnsi" w:hAnsiTheme="majorHAnsi" w:cstheme="majorHAnsi"/>
                <w:b/>
                <w:bCs/>
                <w:color w:val="002060"/>
                <w:sz w:val="24"/>
                <w:szCs w:val="24"/>
                <w:lang w:val="pl-PL"/>
              </w:rPr>
            </w:pPr>
          </w:p>
        </w:tc>
        <w:tc>
          <w:tcPr>
            <w:tcW w:w="1253" w:type="dxa"/>
          </w:tcPr>
          <w:p w14:paraId="27C79C0C" w14:textId="77777777" w:rsidR="00D02F66" w:rsidRPr="00D02F66" w:rsidRDefault="00D02F66">
            <w:pPr>
              <w:rPr>
                <w:rFonts w:asciiTheme="majorHAnsi" w:hAnsiTheme="majorHAnsi" w:cstheme="majorHAnsi"/>
                <w:b/>
                <w:bCs/>
                <w:color w:val="002060"/>
                <w:sz w:val="24"/>
                <w:szCs w:val="24"/>
                <w:lang w:val="pl-PL"/>
              </w:rPr>
            </w:pPr>
          </w:p>
        </w:tc>
        <w:tc>
          <w:tcPr>
            <w:tcW w:w="1375" w:type="dxa"/>
          </w:tcPr>
          <w:p w14:paraId="2FBA3128" w14:textId="77777777" w:rsidR="00D02F66" w:rsidRPr="00D02F66" w:rsidRDefault="00D02F66">
            <w:pPr>
              <w:rPr>
                <w:rFonts w:asciiTheme="majorHAnsi" w:hAnsiTheme="majorHAnsi" w:cstheme="majorHAnsi"/>
                <w:b/>
                <w:bCs/>
                <w:color w:val="002060"/>
                <w:sz w:val="24"/>
                <w:szCs w:val="24"/>
                <w:lang w:val="pl-PL"/>
              </w:rPr>
            </w:pPr>
          </w:p>
        </w:tc>
        <w:tc>
          <w:tcPr>
            <w:tcW w:w="863" w:type="dxa"/>
          </w:tcPr>
          <w:p w14:paraId="14FC993C" w14:textId="77777777" w:rsidR="00D02F66" w:rsidRPr="00D02F66" w:rsidRDefault="00D02F66">
            <w:pPr>
              <w:rPr>
                <w:rFonts w:asciiTheme="majorHAnsi" w:hAnsiTheme="majorHAnsi" w:cstheme="majorHAnsi"/>
                <w:b/>
                <w:bCs/>
                <w:color w:val="002060"/>
                <w:sz w:val="24"/>
                <w:szCs w:val="24"/>
                <w:lang w:val="pl-PL"/>
              </w:rPr>
            </w:pPr>
          </w:p>
        </w:tc>
        <w:tc>
          <w:tcPr>
            <w:tcW w:w="2441" w:type="dxa"/>
          </w:tcPr>
          <w:p w14:paraId="398F5423" w14:textId="77777777" w:rsidR="00D02F66" w:rsidRPr="00D02F66" w:rsidRDefault="00D02F66">
            <w:pPr>
              <w:rPr>
                <w:rFonts w:asciiTheme="majorHAnsi" w:hAnsiTheme="majorHAnsi" w:cstheme="majorHAnsi"/>
                <w:b/>
                <w:bCs/>
                <w:color w:val="002060"/>
                <w:sz w:val="24"/>
                <w:szCs w:val="24"/>
                <w:lang w:val="pl-PL"/>
              </w:rPr>
            </w:pPr>
          </w:p>
        </w:tc>
        <w:tc>
          <w:tcPr>
            <w:tcW w:w="886" w:type="dxa"/>
          </w:tcPr>
          <w:p w14:paraId="4A9B852D" w14:textId="77777777" w:rsidR="00D02F66" w:rsidRPr="00D02F66" w:rsidRDefault="00D02F66">
            <w:pPr>
              <w:rPr>
                <w:rFonts w:asciiTheme="majorHAnsi" w:hAnsiTheme="majorHAnsi" w:cstheme="majorHAnsi"/>
                <w:b/>
                <w:bCs/>
                <w:color w:val="002060"/>
                <w:sz w:val="24"/>
                <w:szCs w:val="24"/>
                <w:lang w:val="pl-PL"/>
              </w:rPr>
            </w:pPr>
          </w:p>
        </w:tc>
      </w:tr>
    </w:tbl>
    <w:p w14:paraId="3DF7C404" w14:textId="77777777" w:rsidR="00D02F66" w:rsidRDefault="00D02F66">
      <w:pPr>
        <w:rPr>
          <w:rFonts w:asciiTheme="majorHAnsi" w:hAnsiTheme="majorHAnsi" w:cstheme="majorHAnsi"/>
          <w:b/>
          <w:bCs/>
          <w:color w:val="002060"/>
          <w:sz w:val="28"/>
          <w:szCs w:val="28"/>
          <w:lang w:val="pl-PL"/>
        </w:rPr>
      </w:pPr>
    </w:p>
    <w:tbl>
      <w:tblPr>
        <w:tblStyle w:val="Tabela-Siatka"/>
        <w:tblW w:w="9355" w:type="dxa"/>
        <w:tblLook w:val="04A0" w:firstRow="1" w:lastRow="0" w:firstColumn="1" w:lastColumn="0" w:noHBand="0" w:noVBand="1"/>
      </w:tblPr>
      <w:tblGrid>
        <w:gridCol w:w="4673"/>
        <w:gridCol w:w="4682"/>
      </w:tblGrid>
      <w:tr w:rsidR="00A443D8" w14:paraId="69651C04" w14:textId="77777777" w:rsidTr="00A443D8">
        <w:tc>
          <w:tcPr>
            <w:tcW w:w="9355" w:type="dxa"/>
            <w:gridSpan w:val="2"/>
            <w:shd w:val="clear" w:color="auto" w:fill="8DB3E2" w:themeFill="text2" w:themeFillTint="66"/>
          </w:tcPr>
          <w:p w14:paraId="096E5951" w14:textId="1390565D" w:rsidR="00A443D8" w:rsidRDefault="00A443D8">
            <w:pPr>
              <w:rPr>
                <w:rFonts w:asciiTheme="majorHAnsi" w:hAnsiTheme="majorHAnsi" w:cstheme="majorHAnsi"/>
                <w:b/>
                <w:bCs/>
                <w:color w:val="002060"/>
                <w:sz w:val="28"/>
                <w:szCs w:val="28"/>
                <w:lang w:val="pl-PL"/>
              </w:rPr>
            </w:pPr>
            <w:r>
              <w:rPr>
                <w:rFonts w:asciiTheme="majorHAnsi" w:hAnsiTheme="majorHAnsi" w:cstheme="majorHAnsi"/>
                <w:b/>
                <w:bCs/>
                <w:color w:val="002060"/>
                <w:sz w:val="28"/>
                <w:szCs w:val="28"/>
                <w:lang w:val="pl-PL"/>
              </w:rPr>
              <w:t xml:space="preserve">3. </w:t>
            </w:r>
            <w:r w:rsidRPr="00A443D8">
              <w:rPr>
                <w:rFonts w:asciiTheme="majorHAnsi" w:hAnsiTheme="majorHAnsi" w:cstheme="majorHAnsi"/>
                <w:b/>
                <w:bCs/>
                <w:color w:val="002060"/>
                <w:sz w:val="28"/>
                <w:szCs w:val="28"/>
                <w:lang w:val="pl-PL"/>
              </w:rPr>
              <w:t>Zakres zlecenia</w:t>
            </w:r>
          </w:p>
        </w:tc>
      </w:tr>
      <w:tr w:rsidR="00A443D8" w14:paraId="7BC4BD0F" w14:textId="77777777" w:rsidTr="00A443D8">
        <w:tc>
          <w:tcPr>
            <w:tcW w:w="4673" w:type="dxa"/>
          </w:tcPr>
          <w:p w14:paraId="66F0AA01" w14:textId="0B534E06" w:rsidR="00A443D8" w:rsidRPr="00880984" w:rsidRDefault="00A443D8" w:rsidP="00A443D8">
            <w:pPr>
              <w:rPr>
                <w:rFonts w:asciiTheme="majorHAnsi" w:hAnsiTheme="majorHAnsi" w:cstheme="majorHAnsi"/>
                <w:color w:val="002060"/>
                <w:sz w:val="28"/>
                <w:szCs w:val="28"/>
                <w:lang w:val="pl-PL"/>
              </w:rPr>
            </w:pPr>
            <w:r w:rsidRPr="00A443D8">
              <w:rPr>
                <w:rFonts w:asciiTheme="majorHAnsi" w:hAnsiTheme="majorHAnsi" w:cstheme="majorHAnsi"/>
                <w:color w:val="002060"/>
                <w:sz w:val="28"/>
                <w:szCs w:val="28"/>
                <w:lang w:val="pl-PL"/>
              </w:rPr>
              <w:t>Ostrzenie narzędzi</w:t>
            </w:r>
          </w:p>
        </w:tc>
        <w:tc>
          <w:tcPr>
            <w:tcW w:w="4682" w:type="dxa"/>
          </w:tcPr>
          <w:p w14:paraId="37A62420" w14:textId="6F6C16DB" w:rsidR="00A443D8" w:rsidRDefault="00A443D8" w:rsidP="00A443D8">
            <w:pPr>
              <w:jc w:val="center"/>
              <w:rPr>
                <w:rFonts w:asciiTheme="majorHAnsi" w:hAnsiTheme="majorHAnsi" w:cstheme="majorHAnsi"/>
                <w:b/>
                <w:bCs/>
                <w:color w:val="002060"/>
                <w:sz w:val="28"/>
                <w:szCs w:val="28"/>
                <w:lang w:val="pl-PL"/>
              </w:rPr>
            </w:pPr>
            <w:r w:rsidRPr="00A443D8">
              <w:rPr>
                <w:rFonts w:ascii="Segoe UI Symbol" w:hAnsi="Segoe UI Symbol" w:cs="Segoe UI Symbol"/>
                <w:b/>
                <w:bCs/>
                <w:color w:val="002060"/>
                <w:sz w:val="28"/>
                <w:szCs w:val="28"/>
                <w:lang w:val="pl-PL"/>
              </w:rPr>
              <w:t>☐</w:t>
            </w:r>
          </w:p>
        </w:tc>
      </w:tr>
      <w:tr w:rsidR="00A443D8" w14:paraId="7FA3CF57" w14:textId="77777777" w:rsidTr="00A443D8">
        <w:tc>
          <w:tcPr>
            <w:tcW w:w="4673" w:type="dxa"/>
          </w:tcPr>
          <w:p w14:paraId="4595D5B2" w14:textId="75DC7DEB" w:rsidR="00A443D8" w:rsidRPr="00880984" w:rsidRDefault="00A443D8" w:rsidP="00A443D8">
            <w:pPr>
              <w:rPr>
                <w:rFonts w:asciiTheme="majorHAnsi" w:hAnsiTheme="majorHAnsi" w:cstheme="majorHAnsi"/>
                <w:color w:val="002060"/>
                <w:sz w:val="28"/>
                <w:szCs w:val="28"/>
                <w:lang w:val="pl-PL"/>
              </w:rPr>
            </w:pPr>
            <w:r w:rsidRPr="00A443D8">
              <w:rPr>
                <w:rFonts w:asciiTheme="majorHAnsi" w:hAnsiTheme="majorHAnsi" w:cstheme="majorHAnsi"/>
                <w:color w:val="002060"/>
                <w:sz w:val="28"/>
                <w:szCs w:val="28"/>
                <w:lang w:val="pl-PL"/>
              </w:rPr>
              <w:t>Kontrola jako</w:t>
            </w:r>
            <w:r w:rsidRPr="00A443D8">
              <w:rPr>
                <w:rFonts w:ascii="Calibri" w:hAnsi="Calibri" w:cs="Calibri"/>
                <w:color w:val="002060"/>
                <w:sz w:val="28"/>
                <w:szCs w:val="28"/>
                <w:lang w:val="pl-PL"/>
              </w:rPr>
              <w:t>ś</w:t>
            </w:r>
            <w:r w:rsidRPr="00A443D8">
              <w:rPr>
                <w:rFonts w:asciiTheme="majorHAnsi" w:hAnsiTheme="majorHAnsi" w:cstheme="majorHAnsi"/>
                <w:color w:val="002060"/>
                <w:sz w:val="28"/>
                <w:szCs w:val="28"/>
                <w:lang w:val="pl-PL"/>
              </w:rPr>
              <w:t>ci po ostrzeniu</w:t>
            </w:r>
          </w:p>
        </w:tc>
        <w:tc>
          <w:tcPr>
            <w:tcW w:w="4682" w:type="dxa"/>
          </w:tcPr>
          <w:p w14:paraId="01539C67" w14:textId="7FF33D1B" w:rsidR="00A443D8" w:rsidRDefault="00A443D8" w:rsidP="00A443D8">
            <w:pPr>
              <w:jc w:val="center"/>
              <w:rPr>
                <w:rFonts w:asciiTheme="majorHAnsi" w:hAnsiTheme="majorHAnsi" w:cstheme="majorHAnsi"/>
                <w:b/>
                <w:bCs/>
                <w:color w:val="002060"/>
                <w:sz w:val="28"/>
                <w:szCs w:val="28"/>
                <w:lang w:val="pl-PL"/>
              </w:rPr>
            </w:pPr>
            <w:r w:rsidRPr="00A443D8">
              <w:rPr>
                <w:rFonts w:ascii="Segoe UI Symbol" w:hAnsi="Segoe UI Symbol" w:cs="Segoe UI Symbol"/>
                <w:b/>
                <w:bCs/>
                <w:color w:val="002060"/>
                <w:sz w:val="28"/>
                <w:szCs w:val="28"/>
                <w:lang w:val="pl-PL"/>
              </w:rPr>
              <w:t>☐</w:t>
            </w:r>
          </w:p>
        </w:tc>
      </w:tr>
      <w:tr w:rsidR="00A443D8" w14:paraId="42CC7A70" w14:textId="77777777" w:rsidTr="00A443D8">
        <w:tc>
          <w:tcPr>
            <w:tcW w:w="4673" w:type="dxa"/>
          </w:tcPr>
          <w:p w14:paraId="48FB80CC" w14:textId="67CE4104" w:rsidR="00A443D8" w:rsidRPr="00880984" w:rsidRDefault="00A443D8" w:rsidP="00A443D8">
            <w:pPr>
              <w:rPr>
                <w:rFonts w:asciiTheme="majorHAnsi" w:hAnsiTheme="majorHAnsi" w:cstheme="majorHAnsi"/>
                <w:color w:val="002060"/>
                <w:sz w:val="28"/>
                <w:szCs w:val="28"/>
                <w:lang w:val="pl-PL"/>
              </w:rPr>
            </w:pPr>
            <w:r w:rsidRPr="00A443D8">
              <w:rPr>
                <w:rFonts w:asciiTheme="majorHAnsi" w:hAnsiTheme="majorHAnsi" w:cstheme="majorHAnsi"/>
                <w:color w:val="002060"/>
                <w:sz w:val="28"/>
                <w:szCs w:val="28"/>
                <w:lang w:val="pl-PL"/>
              </w:rPr>
              <w:t>Czyszczenie zgodnie z procedur</w:t>
            </w:r>
            <w:r w:rsidRPr="00A443D8">
              <w:rPr>
                <w:rFonts w:ascii="Calibri" w:hAnsi="Calibri" w:cs="Calibri"/>
                <w:color w:val="002060"/>
                <w:sz w:val="28"/>
                <w:szCs w:val="28"/>
                <w:lang w:val="pl-PL"/>
              </w:rPr>
              <w:t>ą</w:t>
            </w:r>
          </w:p>
        </w:tc>
        <w:tc>
          <w:tcPr>
            <w:tcW w:w="4682" w:type="dxa"/>
          </w:tcPr>
          <w:p w14:paraId="64E51110" w14:textId="407C7DAE" w:rsidR="00A443D8" w:rsidRDefault="00A443D8" w:rsidP="00A443D8">
            <w:pPr>
              <w:jc w:val="center"/>
              <w:rPr>
                <w:rFonts w:asciiTheme="majorHAnsi" w:hAnsiTheme="majorHAnsi" w:cstheme="majorHAnsi"/>
                <w:b/>
                <w:bCs/>
                <w:color w:val="002060"/>
                <w:sz w:val="28"/>
                <w:szCs w:val="28"/>
                <w:lang w:val="pl-PL"/>
              </w:rPr>
            </w:pPr>
            <w:r w:rsidRPr="00A443D8">
              <w:rPr>
                <w:rFonts w:ascii="Segoe UI Symbol" w:hAnsi="Segoe UI Symbol" w:cs="Segoe UI Symbol"/>
                <w:b/>
                <w:bCs/>
                <w:color w:val="002060"/>
                <w:sz w:val="28"/>
                <w:szCs w:val="28"/>
                <w:lang w:val="pl-PL"/>
              </w:rPr>
              <w:t>☐</w:t>
            </w:r>
          </w:p>
        </w:tc>
      </w:tr>
      <w:tr w:rsidR="00A443D8" w14:paraId="489B2780" w14:textId="77777777" w:rsidTr="00A443D8">
        <w:tc>
          <w:tcPr>
            <w:tcW w:w="4673" w:type="dxa"/>
          </w:tcPr>
          <w:p w14:paraId="7781C32F" w14:textId="3FFE281B" w:rsidR="00A443D8" w:rsidRPr="00880984" w:rsidRDefault="00A443D8" w:rsidP="00880984">
            <w:pPr>
              <w:rPr>
                <w:rFonts w:asciiTheme="majorHAnsi" w:hAnsiTheme="majorHAnsi" w:cstheme="majorHAnsi"/>
                <w:color w:val="002060"/>
                <w:sz w:val="28"/>
                <w:szCs w:val="28"/>
                <w:lang w:val="pl-PL"/>
              </w:rPr>
            </w:pPr>
            <w:r w:rsidRPr="00A443D8">
              <w:rPr>
                <w:rFonts w:asciiTheme="majorHAnsi" w:hAnsiTheme="majorHAnsi" w:cstheme="majorHAnsi"/>
                <w:color w:val="002060"/>
                <w:sz w:val="28"/>
                <w:szCs w:val="28"/>
                <w:lang w:val="pl-PL"/>
              </w:rPr>
              <w:t>Inne(prosz</w:t>
            </w:r>
            <w:r w:rsidRPr="00A443D8">
              <w:rPr>
                <w:rFonts w:ascii="Calibri" w:hAnsi="Calibri" w:cs="Calibri"/>
                <w:color w:val="002060"/>
                <w:sz w:val="28"/>
                <w:szCs w:val="28"/>
                <w:lang w:val="pl-PL"/>
              </w:rPr>
              <w:t>ę</w:t>
            </w:r>
            <w:r w:rsidRPr="00A443D8">
              <w:rPr>
                <w:rFonts w:asciiTheme="majorHAnsi" w:hAnsiTheme="majorHAnsi" w:cstheme="majorHAnsi"/>
                <w:color w:val="002060"/>
                <w:sz w:val="28"/>
                <w:szCs w:val="28"/>
                <w:lang w:val="pl-PL"/>
              </w:rPr>
              <w:t xml:space="preserve"> wskaza</w:t>
            </w:r>
            <w:r w:rsidRPr="00A443D8">
              <w:rPr>
                <w:rFonts w:ascii="Calibri" w:hAnsi="Calibri" w:cs="Calibri"/>
                <w:color w:val="002060"/>
                <w:sz w:val="28"/>
                <w:szCs w:val="28"/>
                <w:lang w:val="pl-PL"/>
              </w:rPr>
              <w:t>ć</w:t>
            </w:r>
            <w:r w:rsidRPr="00A443D8">
              <w:rPr>
                <w:rFonts w:asciiTheme="majorHAnsi" w:hAnsiTheme="majorHAnsi" w:cstheme="majorHAnsi"/>
                <w:color w:val="002060"/>
                <w:sz w:val="28"/>
                <w:szCs w:val="28"/>
                <w:lang w:val="pl-PL"/>
              </w:rPr>
              <w:t>)</w:t>
            </w:r>
          </w:p>
        </w:tc>
        <w:tc>
          <w:tcPr>
            <w:tcW w:w="4682" w:type="dxa"/>
          </w:tcPr>
          <w:p w14:paraId="06FD9072" w14:textId="7581C589" w:rsidR="00A443D8" w:rsidRDefault="00A443D8" w:rsidP="00A443D8">
            <w:pPr>
              <w:rPr>
                <w:rFonts w:asciiTheme="majorHAnsi" w:hAnsiTheme="majorHAnsi" w:cstheme="majorHAnsi"/>
                <w:b/>
                <w:bCs/>
                <w:color w:val="002060"/>
                <w:sz w:val="28"/>
                <w:szCs w:val="28"/>
                <w:lang w:val="pl-PL"/>
              </w:rPr>
            </w:pPr>
          </w:p>
        </w:tc>
      </w:tr>
    </w:tbl>
    <w:p w14:paraId="74FF1AB2" w14:textId="77777777" w:rsidR="00A443D8" w:rsidRDefault="00A443D8" w:rsidP="00A443D8">
      <w:pPr>
        <w:jc w:val="both"/>
        <w:rPr>
          <w:rFonts w:ascii="Segoe UI Emoji" w:hAnsi="Segoe UI Emoji" w:cs="Segoe UI Emoji"/>
          <w:b/>
          <w:bCs/>
          <w:lang w:val="pl-PL"/>
        </w:rPr>
      </w:pP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4623"/>
        <w:gridCol w:w="4728"/>
      </w:tblGrid>
      <w:tr w:rsidR="00A443D8" w14:paraId="057C7D40" w14:textId="77777777" w:rsidTr="00A443D8">
        <w:tc>
          <w:tcPr>
            <w:tcW w:w="4623" w:type="dxa"/>
          </w:tcPr>
          <w:p w14:paraId="2D7351C5" w14:textId="5BC52B5F" w:rsidR="00A443D8" w:rsidRPr="00880984" w:rsidRDefault="00A443D8" w:rsidP="00A443D8">
            <w:pPr>
              <w:jc w:val="both"/>
              <w:rPr>
                <w:rFonts w:asciiTheme="majorHAnsi" w:hAnsiTheme="majorHAnsi" w:cstheme="majorHAnsi"/>
                <w:b/>
                <w:bCs/>
                <w:color w:val="002060"/>
                <w:sz w:val="24"/>
                <w:szCs w:val="24"/>
                <w:lang w:val="pl-PL"/>
              </w:rPr>
            </w:pPr>
            <w:r w:rsidRPr="00880984">
              <w:rPr>
                <w:rFonts w:asciiTheme="majorHAnsi" w:hAnsiTheme="majorHAnsi" w:cstheme="majorHAnsi"/>
                <w:b/>
                <w:bCs/>
                <w:color w:val="002060"/>
                <w:sz w:val="24"/>
                <w:szCs w:val="24"/>
                <w:lang w:val="ru-RU"/>
              </w:rPr>
              <w:t>Miejscowość i Data:</w:t>
            </w:r>
          </w:p>
        </w:tc>
        <w:tc>
          <w:tcPr>
            <w:tcW w:w="4728" w:type="dxa"/>
          </w:tcPr>
          <w:p w14:paraId="3C14D001" w14:textId="77777777" w:rsidR="00A443D8" w:rsidRPr="00880984" w:rsidRDefault="00A443D8" w:rsidP="00A443D8">
            <w:pPr>
              <w:jc w:val="both"/>
              <w:rPr>
                <w:rFonts w:asciiTheme="majorHAnsi" w:hAnsiTheme="majorHAnsi" w:cstheme="majorHAnsi"/>
                <w:b/>
                <w:bCs/>
                <w:color w:val="002060"/>
                <w:sz w:val="24"/>
                <w:szCs w:val="24"/>
                <w:lang w:val="pl-PL"/>
              </w:rPr>
            </w:pPr>
          </w:p>
        </w:tc>
      </w:tr>
      <w:tr w:rsidR="00A443D8" w:rsidRPr="00FF3E88" w14:paraId="4AB56951" w14:textId="77777777" w:rsidTr="00A443D8">
        <w:tc>
          <w:tcPr>
            <w:tcW w:w="4623" w:type="dxa"/>
            <w:vAlign w:val="center"/>
          </w:tcPr>
          <w:p w14:paraId="13DDAD49" w14:textId="4DB22F4D" w:rsidR="00A443D8" w:rsidRPr="00880984" w:rsidRDefault="00A443D8" w:rsidP="00A443D8">
            <w:pPr>
              <w:jc w:val="both"/>
              <w:rPr>
                <w:rFonts w:asciiTheme="majorHAnsi" w:hAnsiTheme="majorHAnsi" w:cstheme="majorHAnsi"/>
                <w:b/>
                <w:bCs/>
                <w:color w:val="002060"/>
                <w:sz w:val="24"/>
                <w:szCs w:val="24"/>
                <w:lang w:val="pl-PL"/>
              </w:rPr>
            </w:pPr>
            <w:r w:rsidRPr="00880984">
              <w:rPr>
                <w:rFonts w:asciiTheme="majorHAnsi" w:hAnsiTheme="majorHAnsi" w:cstheme="majorHAnsi"/>
                <w:b/>
                <w:bCs/>
                <w:color w:val="002060"/>
                <w:sz w:val="24"/>
                <w:szCs w:val="24"/>
                <w:lang w:val="pl-PL"/>
              </w:rPr>
              <w:t>Imię i Nazwisko (czytelny podpis):</w:t>
            </w:r>
          </w:p>
        </w:tc>
        <w:tc>
          <w:tcPr>
            <w:tcW w:w="4728" w:type="dxa"/>
          </w:tcPr>
          <w:p w14:paraId="3A4D835D" w14:textId="77777777" w:rsidR="00A443D8" w:rsidRPr="00880984" w:rsidRDefault="00A443D8" w:rsidP="00A443D8">
            <w:pPr>
              <w:jc w:val="both"/>
              <w:rPr>
                <w:rFonts w:asciiTheme="majorHAnsi" w:hAnsiTheme="majorHAnsi" w:cstheme="majorHAnsi"/>
                <w:b/>
                <w:bCs/>
                <w:color w:val="002060"/>
                <w:sz w:val="24"/>
                <w:szCs w:val="24"/>
                <w:lang w:val="pl-PL"/>
              </w:rPr>
            </w:pPr>
          </w:p>
        </w:tc>
      </w:tr>
      <w:tr w:rsidR="00A443D8" w:rsidRPr="00FF3E88" w14:paraId="194FDA9C" w14:textId="77777777" w:rsidTr="00A443D8">
        <w:tc>
          <w:tcPr>
            <w:tcW w:w="4623" w:type="dxa"/>
            <w:vAlign w:val="center"/>
          </w:tcPr>
          <w:p w14:paraId="4517217D" w14:textId="77777777" w:rsidR="00A443D8" w:rsidRPr="00880984" w:rsidRDefault="00A443D8" w:rsidP="00A443D8">
            <w:pPr>
              <w:jc w:val="both"/>
              <w:rPr>
                <w:rFonts w:asciiTheme="majorHAnsi" w:hAnsiTheme="majorHAnsi" w:cstheme="majorHAnsi"/>
                <w:b/>
                <w:bCs/>
                <w:color w:val="002060"/>
                <w:sz w:val="24"/>
                <w:szCs w:val="24"/>
                <w:lang w:val="pl-PL"/>
              </w:rPr>
            </w:pPr>
          </w:p>
        </w:tc>
        <w:tc>
          <w:tcPr>
            <w:tcW w:w="4728" w:type="dxa"/>
          </w:tcPr>
          <w:p w14:paraId="236CA056" w14:textId="77777777" w:rsidR="00A443D8" w:rsidRPr="00880984" w:rsidRDefault="00A443D8" w:rsidP="00A443D8">
            <w:pPr>
              <w:jc w:val="both"/>
              <w:rPr>
                <w:rFonts w:asciiTheme="majorHAnsi" w:hAnsiTheme="majorHAnsi" w:cstheme="majorHAnsi"/>
                <w:b/>
                <w:bCs/>
                <w:color w:val="002060"/>
                <w:sz w:val="24"/>
                <w:szCs w:val="24"/>
                <w:lang w:val="pl-PL"/>
              </w:rPr>
            </w:pPr>
          </w:p>
        </w:tc>
      </w:tr>
    </w:tbl>
    <w:p w14:paraId="52BE6142" w14:textId="1F24FF70" w:rsidR="00A443D8" w:rsidRPr="00880984" w:rsidRDefault="00880984" w:rsidP="00880984">
      <w:pPr>
        <w:jc w:val="right"/>
        <w:rPr>
          <w:rFonts w:ascii="Segoe UI Emoji" w:hAnsi="Segoe UI Emoji" w:cs="Segoe UI Emoji"/>
          <w:b/>
          <w:bCs/>
          <w:color w:val="002060"/>
          <w:lang w:val="pl-PL"/>
        </w:rPr>
      </w:pPr>
      <w:r w:rsidRPr="00880984">
        <w:rPr>
          <w:rFonts w:ascii="Segoe UI Emoji" w:hAnsi="Segoe UI Emoji" w:cs="Segoe UI Emoji"/>
          <w:b/>
          <w:bCs/>
          <w:color w:val="002060"/>
          <w:lang w:val="pl-PL"/>
        </w:rPr>
        <w:lastRenderedPageBreak/>
        <w:t>Dodatek 1</w:t>
      </w:r>
    </w:p>
    <w:p w14:paraId="0041EF05" w14:textId="0FBDEC03" w:rsidR="00880984" w:rsidRPr="00B87CE0" w:rsidRDefault="00880984" w:rsidP="00880984">
      <w:pPr>
        <w:jc w:val="center"/>
        <w:rPr>
          <w:rFonts w:asciiTheme="majorHAnsi" w:hAnsiTheme="majorHAnsi" w:cstheme="majorHAnsi"/>
          <w:b/>
          <w:bCs/>
          <w:color w:val="002060"/>
          <w:sz w:val="24"/>
          <w:szCs w:val="24"/>
          <w:lang w:val="pl-PL"/>
        </w:rPr>
      </w:pPr>
      <w:r w:rsidRPr="00B87CE0">
        <w:rPr>
          <w:rFonts w:asciiTheme="majorHAnsi" w:hAnsiTheme="majorHAnsi" w:cstheme="majorHAnsi"/>
          <w:b/>
          <w:bCs/>
          <w:color w:val="002060"/>
          <w:sz w:val="24"/>
          <w:szCs w:val="24"/>
          <w:lang w:val="pl-PL"/>
        </w:rPr>
        <w:t>Oświadczenie o dekontaminacji</w:t>
      </w:r>
    </w:p>
    <w:p w14:paraId="2AC4DFC3" w14:textId="74C76252" w:rsidR="00880984" w:rsidRPr="00B87CE0" w:rsidRDefault="00880984" w:rsidP="00880984">
      <w:pPr>
        <w:jc w:val="both"/>
        <w:rPr>
          <w:rFonts w:asciiTheme="majorHAnsi" w:hAnsiTheme="majorHAnsi" w:cstheme="majorHAnsi"/>
          <w:color w:val="002060"/>
          <w:sz w:val="24"/>
          <w:szCs w:val="24"/>
          <w:lang w:val="pl-PL"/>
        </w:rPr>
      </w:pPr>
      <w:r w:rsidRPr="00B87CE0">
        <w:rPr>
          <w:rFonts w:asciiTheme="majorHAnsi" w:hAnsiTheme="majorHAnsi" w:cstheme="majorHAnsi"/>
          <w:color w:val="002060"/>
          <w:sz w:val="24"/>
          <w:szCs w:val="24"/>
          <w:lang w:val="pl-PL"/>
        </w:rPr>
        <w:t>Ja, niżej podpisany/a, reprezentujący/a Zleceniodawcę, oświadczam, że wszystkie narzędzia (wyroby medyczne) przekazane STALEKS Sp. z o.o.  do serwisu ostrzenia, zostały poddane pełnej i prawidłowej procedurze dekontaminacji przed ich wysyłką:</w:t>
      </w:r>
    </w:p>
    <w:p w14:paraId="5DC8FFA6" w14:textId="77777777" w:rsidR="00880984" w:rsidRPr="00B87CE0" w:rsidRDefault="00880984" w:rsidP="00880984">
      <w:pPr>
        <w:numPr>
          <w:ilvl w:val="0"/>
          <w:numId w:val="21"/>
        </w:numPr>
        <w:jc w:val="both"/>
        <w:rPr>
          <w:rFonts w:asciiTheme="majorHAnsi" w:hAnsiTheme="majorHAnsi" w:cstheme="majorHAnsi"/>
          <w:color w:val="002060"/>
          <w:sz w:val="24"/>
          <w:szCs w:val="24"/>
          <w:lang w:val="pl-PL"/>
        </w:rPr>
      </w:pPr>
      <w:r w:rsidRPr="00B87CE0">
        <w:rPr>
          <w:rFonts w:asciiTheme="majorHAnsi" w:hAnsiTheme="majorHAnsi" w:cstheme="majorHAnsi"/>
          <w:color w:val="002060"/>
          <w:sz w:val="24"/>
          <w:szCs w:val="24"/>
          <w:lang w:val="pl-PL"/>
        </w:rPr>
        <w:t>CZYSZCZENIE I DEZYNFEKCJA: Narzędzia zostały umyte i poddane dezynfekcji zgodnie z procedurami higienicznymi obowiązującymi w placówce.</w:t>
      </w:r>
    </w:p>
    <w:p w14:paraId="03046BE9" w14:textId="77777777" w:rsidR="00880984" w:rsidRPr="00B87CE0" w:rsidRDefault="00880984" w:rsidP="00880984">
      <w:pPr>
        <w:numPr>
          <w:ilvl w:val="0"/>
          <w:numId w:val="21"/>
        </w:numPr>
        <w:jc w:val="both"/>
        <w:rPr>
          <w:rFonts w:asciiTheme="majorHAnsi" w:hAnsiTheme="majorHAnsi" w:cstheme="majorHAnsi"/>
          <w:color w:val="002060"/>
          <w:sz w:val="24"/>
          <w:szCs w:val="24"/>
          <w:lang w:val="pl-PL"/>
        </w:rPr>
      </w:pPr>
      <w:r w:rsidRPr="00B87CE0">
        <w:rPr>
          <w:rFonts w:asciiTheme="majorHAnsi" w:hAnsiTheme="majorHAnsi" w:cstheme="majorHAnsi"/>
          <w:color w:val="002060"/>
          <w:sz w:val="24"/>
          <w:szCs w:val="24"/>
          <w:lang w:val="pl-PL"/>
        </w:rPr>
        <w:t>STERYLIZACJA/PRZECHOWYWANIE: Narzędzia są bezpieczne w obsłudze i nie stanowią zagrożenia biologicznego dla personelu serwisu.</w:t>
      </w:r>
    </w:p>
    <w:p w14:paraId="5A2E7D86" w14:textId="0F738AE9" w:rsidR="00A443D8" w:rsidRPr="00FF3E88" w:rsidRDefault="00880984" w:rsidP="00B87CE0">
      <w:pPr>
        <w:jc w:val="both"/>
        <w:rPr>
          <w:rFonts w:asciiTheme="majorHAnsi" w:hAnsiTheme="majorHAnsi" w:cstheme="majorHAnsi"/>
          <w:color w:val="002060"/>
          <w:sz w:val="24"/>
          <w:szCs w:val="24"/>
          <w:lang w:val="pl-PL"/>
        </w:rPr>
      </w:pPr>
      <w:r w:rsidRPr="00B87CE0">
        <w:rPr>
          <w:rFonts w:asciiTheme="majorHAnsi" w:hAnsiTheme="majorHAnsi" w:cstheme="majorHAnsi"/>
          <w:color w:val="002060"/>
          <w:sz w:val="24"/>
          <w:szCs w:val="24"/>
          <w:lang w:val="pl-PL"/>
        </w:rPr>
        <w:t>Potwierdzam prawdziwość powyższego oświadczenia i przyjmuję do wiadomości warunki serwisowe dotyczące bezpieczeństwa.</w:t>
      </w:r>
    </w:p>
    <w:p w14:paraId="0149DBF3" w14:textId="77777777" w:rsidR="00FF3E88" w:rsidRPr="00B87CE0" w:rsidRDefault="00FF3E88" w:rsidP="00FF3E88">
      <w:pPr>
        <w:spacing w:after="0" w:line="240" w:lineRule="auto"/>
        <w:jc w:val="both"/>
        <w:rPr>
          <w:rFonts w:asciiTheme="majorHAnsi" w:hAnsiTheme="majorHAnsi" w:cstheme="majorHAnsi"/>
          <w:color w:val="002060"/>
          <w:sz w:val="16"/>
          <w:szCs w:val="16"/>
          <w:lang w:val="pl-PL"/>
        </w:rPr>
      </w:pPr>
      <w:r w:rsidRPr="00B87CE0">
        <w:rPr>
          <w:rFonts w:ascii="Segoe UI Emoji" w:hAnsi="Segoe UI Emoji" w:cs="Segoe UI Emoji"/>
          <w:b/>
          <w:bCs/>
          <w:color w:val="002060"/>
          <w:sz w:val="16"/>
          <w:szCs w:val="16"/>
          <w:lang w:val="pl-PL"/>
        </w:rPr>
        <w:t>⚠</w:t>
      </w:r>
      <w:r w:rsidRPr="00B87CE0">
        <w:rPr>
          <w:rFonts w:ascii="Segoe UI Emoji" w:hAnsi="Segoe UI Emoji" w:cs="Segoe UI Emoji"/>
          <w:b/>
          <w:bCs/>
          <w:color w:val="002060"/>
          <w:sz w:val="16"/>
          <w:szCs w:val="16"/>
          <w:lang w:val="ru-RU"/>
        </w:rPr>
        <w:t>️</w:t>
      </w:r>
      <w:r w:rsidRPr="00B87CE0">
        <w:rPr>
          <w:rFonts w:asciiTheme="majorHAnsi" w:hAnsiTheme="majorHAnsi" w:cstheme="majorHAnsi"/>
          <w:b/>
          <w:bCs/>
          <w:color w:val="002060"/>
          <w:sz w:val="16"/>
          <w:szCs w:val="16"/>
          <w:lang w:val="pl-PL"/>
        </w:rPr>
        <w:t xml:space="preserve"> WAŻNA INFORMACJA:</w:t>
      </w:r>
    </w:p>
    <w:p w14:paraId="0987ACD5" w14:textId="77777777" w:rsidR="00FF3E88" w:rsidRPr="00B87CE0" w:rsidRDefault="00FF3E88" w:rsidP="00FF3E88">
      <w:pPr>
        <w:spacing w:after="0" w:line="240" w:lineRule="auto"/>
        <w:jc w:val="both"/>
        <w:rPr>
          <w:rFonts w:asciiTheme="majorHAnsi" w:hAnsiTheme="majorHAnsi" w:cstheme="majorHAnsi"/>
          <w:color w:val="002060"/>
          <w:sz w:val="16"/>
          <w:szCs w:val="16"/>
          <w:lang w:val="pl-PL"/>
        </w:rPr>
      </w:pPr>
      <w:r w:rsidRPr="00B87CE0">
        <w:rPr>
          <w:rFonts w:asciiTheme="majorHAnsi" w:hAnsiTheme="majorHAnsi" w:cstheme="majorHAnsi"/>
          <w:color w:val="002060"/>
          <w:sz w:val="16"/>
          <w:szCs w:val="16"/>
          <w:lang w:val="pl-PL"/>
        </w:rPr>
        <w:t xml:space="preserve">Zleceniodawca przyjmuje do wiadomości i akceptuje, że: brak niniejszego Oświadczenia lub stwierdzenie przez serwis braku dekontaminacji uprawnia STALEKS Sp. z o.o. do odmowy przyjęcia zlecenia, odesłania narzędzi na koszt Zleceniodawcy, </w:t>
      </w:r>
    </w:p>
    <w:p w14:paraId="39F4D987" w14:textId="77777777" w:rsidR="00FF3E88" w:rsidRPr="00FF3E88" w:rsidRDefault="00FF3E88" w:rsidP="00B87CE0">
      <w:pPr>
        <w:jc w:val="both"/>
        <w:rPr>
          <w:rFonts w:asciiTheme="majorHAnsi" w:hAnsiTheme="majorHAnsi" w:cstheme="majorHAnsi"/>
          <w:b/>
          <w:bCs/>
          <w:color w:val="002060"/>
          <w:sz w:val="24"/>
          <w:szCs w:val="24"/>
          <w:lang w:val="pl-PL"/>
        </w:rPr>
      </w:pPr>
    </w:p>
    <w:p w14:paraId="648ACA14" w14:textId="4FA1CDF6" w:rsidR="00185942" w:rsidRPr="00880984" w:rsidRDefault="00A443D8" w:rsidP="00880984">
      <w:pPr>
        <w:rPr>
          <w:rFonts w:asciiTheme="majorHAnsi" w:hAnsiTheme="majorHAnsi" w:cstheme="majorHAnsi"/>
          <w:color w:val="002060"/>
          <w:lang w:val="pl-PL"/>
        </w:rPr>
      </w:pPr>
      <w:r w:rsidRPr="00880984">
        <w:rPr>
          <w:rFonts w:asciiTheme="majorHAnsi" w:hAnsiTheme="majorHAnsi" w:cstheme="majorHAnsi"/>
          <w:b/>
          <w:bCs/>
          <w:color w:val="002060"/>
          <w:lang w:val="pl-PL"/>
        </w:rPr>
        <w:t>Podpis i Data</w:t>
      </w:r>
      <w:r w:rsidR="00185942" w:rsidRPr="00880984">
        <w:rPr>
          <w:rFonts w:asciiTheme="majorHAnsi" w:hAnsiTheme="majorHAnsi" w:cstheme="majorHAnsi"/>
          <w:color w:val="002060"/>
          <w:lang w:val="pl-PL"/>
        </w:rPr>
        <w:t>.</w:t>
      </w:r>
    </w:p>
    <w:p w14:paraId="703C7ED5" w14:textId="77777777" w:rsidR="00185942" w:rsidRDefault="00185942">
      <w:pPr>
        <w:rPr>
          <w:rFonts w:asciiTheme="majorHAnsi" w:hAnsiTheme="majorHAnsi" w:cstheme="majorHAnsi"/>
          <w:color w:val="002060"/>
          <w:lang w:val="pl-PL"/>
        </w:rPr>
      </w:pPr>
    </w:p>
    <w:p w14:paraId="6551D760" w14:textId="77777777" w:rsidR="00B87CE0" w:rsidRDefault="00B87CE0">
      <w:pPr>
        <w:rPr>
          <w:rFonts w:asciiTheme="majorHAnsi" w:hAnsiTheme="majorHAnsi" w:cstheme="majorHAnsi"/>
          <w:color w:val="002060"/>
          <w:lang w:val="pl-PL"/>
        </w:rPr>
      </w:pPr>
    </w:p>
    <w:p w14:paraId="62284B2F" w14:textId="77777777" w:rsidR="00B87CE0" w:rsidRDefault="00B87CE0">
      <w:pPr>
        <w:rPr>
          <w:rFonts w:asciiTheme="majorHAnsi" w:hAnsiTheme="majorHAnsi" w:cstheme="majorHAnsi"/>
          <w:color w:val="002060"/>
          <w:lang w:val="pl-PL"/>
        </w:rPr>
      </w:pPr>
    </w:p>
    <w:p w14:paraId="2D7CC013" w14:textId="77777777" w:rsidR="00B87CE0" w:rsidRDefault="00B87CE0">
      <w:pPr>
        <w:rPr>
          <w:rFonts w:asciiTheme="majorHAnsi" w:hAnsiTheme="majorHAnsi" w:cstheme="majorHAnsi"/>
          <w:color w:val="002060"/>
          <w:lang w:val="pl-PL"/>
        </w:rPr>
      </w:pPr>
    </w:p>
    <w:p w14:paraId="535DC751" w14:textId="77777777" w:rsidR="00B87CE0" w:rsidRDefault="00B87CE0">
      <w:pPr>
        <w:rPr>
          <w:rFonts w:asciiTheme="majorHAnsi" w:hAnsiTheme="majorHAnsi" w:cstheme="majorHAnsi"/>
          <w:color w:val="002060"/>
          <w:lang w:val="pl-PL"/>
        </w:rPr>
      </w:pPr>
    </w:p>
    <w:p w14:paraId="54E5CC1D" w14:textId="77777777" w:rsidR="00B87CE0" w:rsidRDefault="00B87CE0">
      <w:pPr>
        <w:rPr>
          <w:rFonts w:asciiTheme="majorHAnsi" w:hAnsiTheme="majorHAnsi" w:cstheme="majorHAnsi"/>
          <w:color w:val="002060"/>
          <w:lang w:val="pl-PL"/>
        </w:rPr>
      </w:pPr>
    </w:p>
    <w:p w14:paraId="00F51461" w14:textId="77777777" w:rsidR="00B87CE0" w:rsidRDefault="00B87CE0">
      <w:pPr>
        <w:rPr>
          <w:rFonts w:asciiTheme="majorHAnsi" w:hAnsiTheme="majorHAnsi" w:cstheme="majorHAnsi"/>
          <w:color w:val="002060"/>
          <w:lang w:val="pl-PL"/>
        </w:rPr>
      </w:pPr>
    </w:p>
    <w:p w14:paraId="1C05F412" w14:textId="77777777" w:rsidR="00B87CE0" w:rsidRDefault="00B87CE0">
      <w:pPr>
        <w:rPr>
          <w:rFonts w:asciiTheme="majorHAnsi" w:hAnsiTheme="majorHAnsi" w:cstheme="majorHAnsi"/>
          <w:color w:val="002060"/>
          <w:lang w:val="pl-PL"/>
        </w:rPr>
      </w:pPr>
    </w:p>
    <w:p w14:paraId="2A12F334" w14:textId="77777777" w:rsidR="00B87CE0" w:rsidRDefault="00B87CE0">
      <w:pPr>
        <w:rPr>
          <w:rFonts w:asciiTheme="majorHAnsi" w:hAnsiTheme="majorHAnsi" w:cstheme="majorHAnsi"/>
          <w:color w:val="002060"/>
          <w:lang w:val="pl-PL"/>
        </w:rPr>
      </w:pPr>
    </w:p>
    <w:p w14:paraId="557ED426" w14:textId="77777777" w:rsidR="00B87CE0" w:rsidRDefault="00B87CE0">
      <w:pPr>
        <w:rPr>
          <w:rFonts w:asciiTheme="majorHAnsi" w:hAnsiTheme="majorHAnsi" w:cstheme="majorHAnsi"/>
          <w:color w:val="002060"/>
          <w:lang w:val="pl-PL"/>
        </w:rPr>
      </w:pPr>
    </w:p>
    <w:p w14:paraId="204EE21B" w14:textId="77777777" w:rsidR="00B87CE0" w:rsidRDefault="00B87CE0">
      <w:pPr>
        <w:rPr>
          <w:rFonts w:asciiTheme="majorHAnsi" w:hAnsiTheme="majorHAnsi" w:cstheme="majorHAnsi"/>
          <w:color w:val="002060"/>
          <w:lang w:val="pl-PL"/>
        </w:rPr>
      </w:pPr>
    </w:p>
    <w:p w14:paraId="2A6F5C38" w14:textId="77777777" w:rsidR="00B87CE0" w:rsidRDefault="00B87CE0">
      <w:pPr>
        <w:rPr>
          <w:rFonts w:asciiTheme="majorHAnsi" w:hAnsiTheme="majorHAnsi" w:cstheme="majorHAnsi"/>
          <w:color w:val="002060"/>
          <w:lang w:val="pl-PL"/>
        </w:rPr>
      </w:pPr>
    </w:p>
    <w:p w14:paraId="1AD05087" w14:textId="61A28AA4" w:rsidR="00B87CE0" w:rsidRPr="00880984" w:rsidRDefault="00B87CE0" w:rsidP="00B87CE0">
      <w:pPr>
        <w:jc w:val="right"/>
        <w:rPr>
          <w:rFonts w:ascii="Segoe UI Emoji" w:hAnsi="Segoe UI Emoji" w:cs="Segoe UI Emoji"/>
          <w:b/>
          <w:bCs/>
          <w:color w:val="002060"/>
          <w:lang w:val="pl-PL"/>
        </w:rPr>
      </w:pPr>
      <w:r w:rsidRPr="00880984">
        <w:rPr>
          <w:rFonts w:ascii="Segoe UI Emoji" w:hAnsi="Segoe UI Emoji" w:cs="Segoe UI Emoji"/>
          <w:b/>
          <w:bCs/>
          <w:color w:val="002060"/>
          <w:lang w:val="pl-PL"/>
        </w:rPr>
        <w:lastRenderedPageBreak/>
        <w:t xml:space="preserve">Dodatek </w:t>
      </w:r>
      <w:r>
        <w:rPr>
          <w:rFonts w:ascii="Segoe UI Emoji" w:hAnsi="Segoe UI Emoji" w:cs="Segoe UI Emoji"/>
          <w:b/>
          <w:bCs/>
          <w:color w:val="002060"/>
          <w:lang w:val="pl-PL"/>
        </w:rPr>
        <w:t>2</w:t>
      </w:r>
    </w:p>
    <w:p w14:paraId="17EC05E9" w14:textId="77777777" w:rsidR="00B87CE0" w:rsidRPr="00B87CE0" w:rsidRDefault="00B87CE0" w:rsidP="00B87CE0">
      <w:pPr>
        <w:spacing w:after="0" w:line="240" w:lineRule="auto"/>
        <w:jc w:val="center"/>
        <w:rPr>
          <w:rFonts w:asciiTheme="majorHAnsi" w:hAnsiTheme="majorHAnsi" w:cstheme="majorHAnsi"/>
          <w:b/>
          <w:color w:val="002060"/>
          <w:lang w:val="pl-PL"/>
        </w:rPr>
      </w:pPr>
      <w:r w:rsidRPr="00B87CE0">
        <w:rPr>
          <w:rFonts w:asciiTheme="majorHAnsi" w:hAnsiTheme="majorHAnsi" w:cstheme="majorHAnsi"/>
          <w:b/>
          <w:color w:val="002060"/>
          <w:lang w:val="pl-PL"/>
        </w:rPr>
        <w:t>Oświadczenie</w:t>
      </w:r>
    </w:p>
    <w:p w14:paraId="54AB885F" w14:textId="5AE0498A" w:rsidR="00B87CE0" w:rsidRPr="00B87CE0" w:rsidRDefault="00B87CE0" w:rsidP="00BF114C">
      <w:pPr>
        <w:spacing w:after="0" w:line="240" w:lineRule="auto"/>
        <w:jc w:val="center"/>
        <w:rPr>
          <w:rFonts w:asciiTheme="majorHAnsi" w:hAnsiTheme="majorHAnsi" w:cstheme="majorHAnsi"/>
          <w:b/>
          <w:color w:val="002060"/>
          <w:lang w:val="pl-PL"/>
        </w:rPr>
      </w:pPr>
      <w:r w:rsidRPr="00B87CE0">
        <w:rPr>
          <w:rFonts w:asciiTheme="majorHAnsi" w:hAnsiTheme="majorHAnsi" w:cstheme="majorHAnsi"/>
          <w:b/>
          <w:color w:val="002060"/>
          <w:lang w:val="pl-PL"/>
        </w:rPr>
        <w:t>w sprawie wyrażenia zgody na przetwarzanie danych osobowych</w:t>
      </w:r>
    </w:p>
    <w:p w14:paraId="539B7E5A" w14:textId="5617AB4C" w:rsidR="00B87CE0" w:rsidRPr="00B87CE0" w:rsidRDefault="00B87CE0" w:rsidP="00B87CE0">
      <w:pPr>
        <w:spacing w:after="0" w:line="240" w:lineRule="auto"/>
        <w:jc w:val="both"/>
        <w:rPr>
          <w:rFonts w:asciiTheme="majorHAnsi" w:hAnsiTheme="majorHAnsi" w:cstheme="majorHAnsi"/>
          <w:color w:val="002060"/>
          <w:lang w:val="pl-PL"/>
        </w:rPr>
      </w:pPr>
      <w:r w:rsidRPr="00B87CE0">
        <w:rPr>
          <w:rFonts w:asciiTheme="majorHAnsi" w:hAnsiTheme="majorHAnsi" w:cstheme="majorHAnsi"/>
          <w:color w:val="002060"/>
          <w:lang w:val="pl-PL"/>
        </w:rPr>
        <w:t xml:space="preserve">Ja niżej popisana/podpisany na podstawie art. 6 ust. 1 lit. a, art. 9 ust.  2 lit. a rozporządzenia Parlamentu Europejskiego i Rady (UE) 2016/679 z dnia 27 kwietnia 2016 r. </w:t>
      </w:r>
      <w:r w:rsidRPr="00B87CE0">
        <w:rPr>
          <w:rFonts w:asciiTheme="majorHAnsi" w:hAnsiTheme="majorHAnsi" w:cstheme="majorHAnsi"/>
          <w:i/>
          <w:color w:val="002060"/>
          <w:lang w:val="pl-PL"/>
        </w:rPr>
        <w:t>w sprawie ochrony osób fizycznych w związku z przetwarzaniem danych osobowych i w sprawie swobodnego przepływu takich danych oraz uchylenia dyrektywy 95/46/WE (ogólne rozporządzenie o ochronie danych)</w:t>
      </w:r>
      <w:r w:rsidRPr="00B87CE0">
        <w:rPr>
          <w:rFonts w:asciiTheme="majorHAnsi" w:hAnsiTheme="majorHAnsi" w:cstheme="majorHAnsi"/>
          <w:color w:val="002060"/>
          <w:lang w:val="pl-PL"/>
        </w:rPr>
        <w:t xml:space="preserve"> Dz. Urz. UE L 119/1, z 4.5.2016, zwanego dalej „RODO” wyrażam</w:t>
      </w:r>
      <w:r w:rsidRPr="00B87CE0">
        <w:rPr>
          <w:rFonts w:asciiTheme="majorHAnsi" w:hAnsiTheme="majorHAnsi" w:cstheme="majorHAnsi"/>
          <w:b/>
          <w:color w:val="002060"/>
          <w:lang w:val="pl-PL"/>
        </w:rPr>
        <w:t xml:space="preserve"> </w:t>
      </w:r>
      <w:r w:rsidRPr="00B87CE0">
        <w:rPr>
          <w:rFonts w:asciiTheme="majorHAnsi" w:hAnsiTheme="majorHAnsi" w:cstheme="majorHAnsi"/>
          <w:color w:val="002060"/>
          <w:lang w:val="pl-PL"/>
        </w:rPr>
        <w:t>zgodę na przetwarzanie następujących kategorii moich danych osobowych (imię, nazwisko, telefon, mail, adres, miejsce pracy, zajmowane stanowisko, pełnione funkcje, wybitne osiągnięcia naukowe, dziedzina i dyscyplina naukowa, tytuł lub stopień naukowy, tytuł zawodowy), w zakresie (wyboru członka zespołu doradczego przez Ministra Nauki i Szkolnictwa Wyższego, ul. Wspólna 1/3, 00-529 Warszawa.</w:t>
      </w:r>
    </w:p>
    <w:p w14:paraId="0F4B145F" w14:textId="77777777" w:rsidR="00B87CE0" w:rsidRPr="00B87CE0" w:rsidRDefault="00B87CE0" w:rsidP="00B87CE0">
      <w:pPr>
        <w:spacing w:after="0" w:line="240" w:lineRule="auto"/>
        <w:jc w:val="both"/>
        <w:rPr>
          <w:rFonts w:asciiTheme="majorHAnsi" w:hAnsiTheme="majorHAnsi" w:cstheme="majorHAnsi"/>
          <w:color w:val="002060"/>
          <w:lang w:val="pl-PL"/>
        </w:rPr>
      </w:pPr>
      <w:r w:rsidRPr="00B87CE0">
        <w:rPr>
          <w:rFonts w:asciiTheme="majorHAnsi" w:hAnsiTheme="majorHAnsi" w:cstheme="majorHAnsi"/>
          <w:color w:val="002060"/>
          <w:lang w:val="pl-PL"/>
        </w:rPr>
        <w:t xml:space="preserve">Podanie przeze mnie danych osobowych jest dobrowolne. </w:t>
      </w:r>
    </w:p>
    <w:p w14:paraId="4E59338A" w14:textId="77777777" w:rsidR="00B87CE0" w:rsidRPr="00B87CE0" w:rsidRDefault="00B87CE0" w:rsidP="00B87CE0">
      <w:pPr>
        <w:spacing w:after="0" w:line="240" w:lineRule="auto"/>
        <w:jc w:val="both"/>
        <w:rPr>
          <w:rFonts w:asciiTheme="majorHAnsi" w:hAnsiTheme="majorHAnsi" w:cstheme="majorHAnsi"/>
          <w:color w:val="002060"/>
          <w:lang w:val="pl-PL"/>
        </w:rPr>
      </w:pPr>
      <w:r w:rsidRPr="00B87CE0">
        <w:rPr>
          <w:rFonts w:asciiTheme="majorHAnsi" w:hAnsiTheme="majorHAnsi" w:cstheme="majorHAnsi"/>
          <w:color w:val="002060"/>
          <w:lang w:val="pl-PL"/>
        </w:rPr>
        <w:t xml:space="preserve">Podane przeze mnie dane osobowe będą przetwarzane wyłącznie w celu wyboru </w:t>
      </w:r>
      <w:r w:rsidRPr="00B87CE0">
        <w:rPr>
          <w:rFonts w:asciiTheme="majorHAnsi" w:hAnsiTheme="majorHAnsi" w:cstheme="majorHAnsi"/>
          <w:color w:val="002060"/>
          <w:lang w:val="pl-PL"/>
        </w:rPr>
        <w:br/>
        <w:t>i powołania członka zespołu doradczego zgodnie z artykułem 341 ustawy z dnia 20 lipca 2018 r. Prawo o szkolnictwie wyższym i nauce (Dz. U. poz. 1668).</w:t>
      </w:r>
    </w:p>
    <w:p w14:paraId="4F1B035B" w14:textId="4165700C" w:rsidR="00B87CE0" w:rsidRPr="00B87CE0" w:rsidRDefault="00B87CE0" w:rsidP="00B87CE0">
      <w:pPr>
        <w:spacing w:after="0" w:line="240" w:lineRule="auto"/>
        <w:jc w:val="both"/>
        <w:rPr>
          <w:rFonts w:asciiTheme="majorHAnsi" w:hAnsiTheme="majorHAnsi" w:cstheme="majorHAnsi"/>
          <w:color w:val="002060"/>
          <w:lang w:val="pl-PL"/>
        </w:rPr>
      </w:pPr>
      <w:r w:rsidRPr="00B87CE0">
        <w:rPr>
          <w:rFonts w:asciiTheme="majorHAnsi" w:hAnsiTheme="majorHAnsi" w:cstheme="majorHAnsi"/>
          <w:color w:val="002060"/>
          <w:lang w:val="pl-PL"/>
        </w:rPr>
        <w:t>Jest mi wiadomym, że posiadam prawo do:</w:t>
      </w:r>
    </w:p>
    <w:p w14:paraId="5A5CAC2C" w14:textId="77777777" w:rsidR="00B87CE0" w:rsidRPr="00B87CE0" w:rsidRDefault="00B87CE0" w:rsidP="00B87CE0">
      <w:pPr>
        <w:numPr>
          <w:ilvl w:val="0"/>
          <w:numId w:val="25"/>
        </w:numPr>
        <w:spacing w:after="0" w:line="240" w:lineRule="auto"/>
        <w:jc w:val="both"/>
        <w:rPr>
          <w:rFonts w:asciiTheme="majorHAnsi" w:hAnsiTheme="majorHAnsi" w:cstheme="majorHAnsi"/>
          <w:color w:val="002060"/>
          <w:lang w:val="pl-PL"/>
        </w:rPr>
      </w:pPr>
      <w:r w:rsidRPr="00B87CE0">
        <w:rPr>
          <w:rFonts w:asciiTheme="majorHAnsi" w:hAnsiTheme="majorHAnsi" w:cstheme="majorHAnsi"/>
          <w:color w:val="002060"/>
          <w:lang w:val="pl-PL"/>
        </w:rPr>
        <w:t>żądania od wskazanego w niniejszym oświadczeniu administratora danych osobowych:</w:t>
      </w:r>
    </w:p>
    <w:p w14:paraId="30460654" w14:textId="77777777" w:rsidR="00B87CE0" w:rsidRPr="00B87CE0" w:rsidRDefault="00B87CE0" w:rsidP="00B87CE0">
      <w:pPr>
        <w:numPr>
          <w:ilvl w:val="0"/>
          <w:numId w:val="26"/>
        </w:numPr>
        <w:spacing w:after="0" w:line="240" w:lineRule="auto"/>
        <w:jc w:val="both"/>
        <w:rPr>
          <w:rFonts w:asciiTheme="majorHAnsi" w:hAnsiTheme="majorHAnsi" w:cstheme="majorHAnsi"/>
          <w:i/>
          <w:color w:val="002060"/>
          <w:lang w:val="pl-PL"/>
        </w:rPr>
      </w:pPr>
      <w:r w:rsidRPr="00B87CE0">
        <w:rPr>
          <w:rFonts w:asciiTheme="majorHAnsi" w:hAnsiTheme="majorHAnsi" w:cstheme="majorHAnsi"/>
          <w:color w:val="002060"/>
          <w:lang w:val="pl-PL"/>
        </w:rPr>
        <w:t>dostępu do moich danych osobowych;</w:t>
      </w:r>
    </w:p>
    <w:p w14:paraId="096D7F0A" w14:textId="77777777" w:rsidR="00B87CE0" w:rsidRPr="00B87CE0" w:rsidRDefault="00B87CE0" w:rsidP="00B87CE0">
      <w:pPr>
        <w:numPr>
          <w:ilvl w:val="0"/>
          <w:numId w:val="26"/>
        </w:numPr>
        <w:spacing w:after="0" w:line="240" w:lineRule="auto"/>
        <w:jc w:val="both"/>
        <w:rPr>
          <w:rFonts w:asciiTheme="majorHAnsi" w:hAnsiTheme="majorHAnsi" w:cstheme="majorHAnsi"/>
          <w:i/>
          <w:color w:val="002060"/>
          <w:lang w:val="pl-PL"/>
        </w:rPr>
      </w:pPr>
      <w:r w:rsidRPr="00B87CE0">
        <w:rPr>
          <w:rFonts w:asciiTheme="majorHAnsi" w:hAnsiTheme="majorHAnsi" w:cstheme="majorHAnsi"/>
          <w:color w:val="002060"/>
          <w:lang w:val="pl-PL"/>
        </w:rPr>
        <w:t>sprostowania moich danych osobowych;</w:t>
      </w:r>
    </w:p>
    <w:p w14:paraId="48AF50CA" w14:textId="77777777" w:rsidR="00B87CE0" w:rsidRPr="00B87CE0" w:rsidRDefault="00B87CE0" w:rsidP="00B87CE0">
      <w:pPr>
        <w:numPr>
          <w:ilvl w:val="0"/>
          <w:numId w:val="26"/>
        </w:numPr>
        <w:spacing w:after="0" w:line="240" w:lineRule="auto"/>
        <w:jc w:val="both"/>
        <w:rPr>
          <w:rFonts w:asciiTheme="majorHAnsi" w:hAnsiTheme="majorHAnsi" w:cstheme="majorHAnsi"/>
          <w:i/>
          <w:color w:val="002060"/>
          <w:lang w:val="pl-PL"/>
        </w:rPr>
      </w:pPr>
      <w:r w:rsidRPr="00B87CE0">
        <w:rPr>
          <w:rFonts w:asciiTheme="majorHAnsi" w:hAnsiTheme="majorHAnsi" w:cstheme="majorHAnsi"/>
          <w:color w:val="002060"/>
          <w:lang w:val="pl-PL"/>
        </w:rPr>
        <w:t>usunięcia moich danych osobowych, jeżeli zachodzi jedna z okoliczności wskazanych w art. 17 ust. 1 RODO i jeżeli przetwarzanie moich danych osobowych nie jest niezbędne w zakresie wskazanym w art. 17 ust. 3 RODO;</w:t>
      </w:r>
    </w:p>
    <w:p w14:paraId="08BB2B08" w14:textId="77777777" w:rsidR="00B87CE0" w:rsidRPr="00B87CE0" w:rsidRDefault="00B87CE0" w:rsidP="00B87CE0">
      <w:pPr>
        <w:numPr>
          <w:ilvl w:val="0"/>
          <w:numId w:val="26"/>
        </w:numPr>
        <w:spacing w:after="0" w:line="240" w:lineRule="auto"/>
        <w:jc w:val="both"/>
        <w:rPr>
          <w:rFonts w:asciiTheme="majorHAnsi" w:hAnsiTheme="majorHAnsi" w:cstheme="majorHAnsi"/>
          <w:i/>
          <w:color w:val="002060"/>
          <w:lang w:val="pl-PL"/>
        </w:rPr>
      </w:pPr>
      <w:r w:rsidRPr="00B87CE0">
        <w:rPr>
          <w:rFonts w:asciiTheme="majorHAnsi" w:hAnsiTheme="majorHAnsi" w:cstheme="majorHAnsi"/>
          <w:color w:val="002060"/>
          <w:lang w:val="pl-PL"/>
        </w:rPr>
        <w:t xml:space="preserve">ograniczenia przetwarzania moich danych osobowych w przypadkach wskazanych w art. 18 ust. 1 RODO,  </w:t>
      </w:r>
    </w:p>
    <w:p w14:paraId="0F6E76A0" w14:textId="77777777" w:rsidR="00B87CE0" w:rsidRPr="00B87CE0" w:rsidRDefault="00B87CE0" w:rsidP="00B87CE0">
      <w:pPr>
        <w:numPr>
          <w:ilvl w:val="0"/>
          <w:numId w:val="25"/>
        </w:numPr>
        <w:spacing w:after="0" w:line="240" w:lineRule="auto"/>
        <w:jc w:val="both"/>
        <w:rPr>
          <w:rFonts w:asciiTheme="majorHAnsi" w:hAnsiTheme="majorHAnsi" w:cstheme="majorHAnsi"/>
          <w:color w:val="002060"/>
          <w:lang w:val="pl-PL"/>
        </w:rPr>
      </w:pPr>
      <w:r w:rsidRPr="00B87CE0">
        <w:rPr>
          <w:rFonts w:asciiTheme="majorHAnsi" w:hAnsiTheme="majorHAnsi" w:cstheme="majorHAnsi"/>
          <w:color w:val="002060"/>
          <w:lang w:val="pl-PL"/>
        </w:rPr>
        <w:t>wniesienia do wskazanego w niniejszym oświadczeniu administratora danych osobowych sprzeciwu wobec przetwarzania moich danych osobowych:</w:t>
      </w:r>
    </w:p>
    <w:p w14:paraId="1BC98BC1" w14:textId="77777777" w:rsidR="00B87CE0" w:rsidRPr="00B87CE0" w:rsidRDefault="00B87CE0" w:rsidP="00B87CE0">
      <w:pPr>
        <w:numPr>
          <w:ilvl w:val="0"/>
          <w:numId w:val="27"/>
        </w:numPr>
        <w:spacing w:after="0" w:line="240" w:lineRule="auto"/>
        <w:jc w:val="both"/>
        <w:rPr>
          <w:rFonts w:asciiTheme="majorHAnsi" w:hAnsiTheme="majorHAnsi" w:cstheme="majorHAnsi"/>
          <w:bCs/>
          <w:color w:val="002060"/>
          <w:lang w:val="pl-PL"/>
        </w:rPr>
      </w:pPr>
      <w:r w:rsidRPr="00B87CE0">
        <w:rPr>
          <w:rFonts w:asciiTheme="majorHAnsi" w:hAnsiTheme="majorHAnsi" w:cstheme="majorHAnsi"/>
          <w:color w:val="002060"/>
          <w:lang w:val="pl-PL"/>
        </w:rPr>
        <w:t>na potrzeby marketingu bezpośredniego, w tym profilowania, w zakresie, w jakim przetwarzanie jest związane z takim marketingiem bezpośrednim,</w:t>
      </w:r>
    </w:p>
    <w:p w14:paraId="1E03245C" w14:textId="6C7DA5DC" w:rsidR="00B87CE0" w:rsidRPr="00B87CE0" w:rsidRDefault="00B87CE0" w:rsidP="00B87CE0">
      <w:pPr>
        <w:numPr>
          <w:ilvl w:val="0"/>
          <w:numId w:val="27"/>
        </w:numPr>
        <w:spacing w:after="0" w:line="240" w:lineRule="auto"/>
        <w:jc w:val="both"/>
        <w:rPr>
          <w:rFonts w:asciiTheme="majorHAnsi" w:hAnsiTheme="majorHAnsi" w:cstheme="majorHAnsi"/>
          <w:color w:val="002060"/>
          <w:lang w:val="pl-PL"/>
        </w:rPr>
      </w:pPr>
      <w:r w:rsidRPr="00B87CE0">
        <w:rPr>
          <w:rFonts w:asciiTheme="majorHAnsi" w:hAnsiTheme="majorHAnsi" w:cstheme="majorHAnsi"/>
          <w:color w:val="002060"/>
          <w:lang w:val="pl-PL"/>
        </w:rPr>
        <w:t>do celów badań naukowych lub historycznych lub do celów statystycznych na mocy </w:t>
      </w:r>
      <w:hyperlink r:id="rId8" w:history="1">
        <w:r w:rsidRPr="00B87CE0">
          <w:rPr>
            <w:rStyle w:val="Hipercze"/>
            <w:rFonts w:asciiTheme="majorHAnsi" w:hAnsiTheme="majorHAnsi" w:cstheme="majorHAnsi"/>
            <w:color w:val="002060"/>
            <w:lang w:val="pl-PL"/>
          </w:rPr>
          <w:t>art. 89 ust. 1</w:t>
        </w:r>
      </w:hyperlink>
      <w:r w:rsidRPr="00B87CE0">
        <w:rPr>
          <w:rFonts w:asciiTheme="majorHAnsi" w:hAnsiTheme="majorHAnsi" w:cstheme="majorHAnsi"/>
          <w:color w:val="002060"/>
          <w:lang w:val="pl-PL"/>
        </w:rPr>
        <w:t> RODO, z przyczyn związanych z moją szczególną sytuacją, chyba że przetwarzanie jest niezbędne do wykonania zadania realizowanego w interesie publicznym.</w:t>
      </w:r>
    </w:p>
    <w:p w14:paraId="7996AE91" w14:textId="77777777" w:rsidR="00B87CE0" w:rsidRPr="00B87CE0" w:rsidRDefault="00B87CE0" w:rsidP="00B87CE0">
      <w:pPr>
        <w:numPr>
          <w:ilvl w:val="0"/>
          <w:numId w:val="25"/>
        </w:numPr>
        <w:spacing w:after="0" w:line="240" w:lineRule="auto"/>
        <w:jc w:val="both"/>
        <w:rPr>
          <w:rFonts w:asciiTheme="majorHAnsi" w:hAnsiTheme="majorHAnsi" w:cstheme="majorHAnsi"/>
          <w:color w:val="002060"/>
          <w:lang w:val="pl-PL"/>
        </w:rPr>
      </w:pPr>
      <w:r w:rsidRPr="00B87CE0">
        <w:rPr>
          <w:rFonts w:asciiTheme="majorHAnsi" w:hAnsiTheme="majorHAnsi" w:cstheme="majorHAnsi"/>
          <w:color w:val="002060"/>
          <w:lang w:val="pl-PL"/>
        </w:rPr>
        <w:t>przenoszenia moich danych osobowych,</w:t>
      </w:r>
    </w:p>
    <w:p w14:paraId="24B3E604" w14:textId="77777777" w:rsidR="00B87CE0" w:rsidRPr="00B87CE0" w:rsidRDefault="00B87CE0" w:rsidP="00B87CE0">
      <w:pPr>
        <w:numPr>
          <w:ilvl w:val="0"/>
          <w:numId w:val="25"/>
        </w:numPr>
        <w:spacing w:after="0" w:line="240" w:lineRule="auto"/>
        <w:jc w:val="both"/>
        <w:rPr>
          <w:rFonts w:asciiTheme="majorHAnsi" w:hAnsiTheme="majorHAnsi" w:cstheme="majorHAnsi"/>
          <w:color w:val="002060"/>
          <w:lang w:val="pl-PL"/>
        </w:rPr>
      </w:pPr>
      <w:r w:rsidRPr="00B87CE0">
        <w:rPr>
          <w:rFonts w:asciiTheme="majorHAnsi" w:hAnsiTheme="majorHAnsi" w:cstheme="majorHAnsi"/>
          <w:color w:val="002060"/>
          <w:lang w:val="pl-PL"/>
        </w:rPr>
        <w:t>wniesienia skargi do organu nadzorczego, tj. do Prezesa Urzędu Ochrony Danych Osobowych, w przypadku uznania, że przetwarzanie moich danych osobowych narusza przepisy RODO,</w:t>
      </w:r>
    </w:p>
    <w:p w14:paraId="248BEC50" w14:textId="77777777" w:rsidR="00B87CE0" w:rsidRPr="00B87CE0" w:rsidRDefault="00B87CE0" w:rsidP="00B87CE0">
      <w:pPr>
        <w:numPr>
          <w:ilvl w:val="0"/>
          <w:numId w:val="25"/>
        </w:numPr>
        <w:spacing w:after="0" w:line="240" w:lineRule="auto"/>
        <w:jc w:val="both"/>
        <w:rPr>
          <w:rFonts w:asciiTheme="majorHAnsi" w:hAnsiTheme="majorHAnsi" w:cstheme="majorHAnsi"/>
          <w:color w:val="002060"/>
          <w:lang w:val="pl-PL"/>
        </w:rPr>
      </w:pPr>
      <w:r w:rsidRPr="00B87CE0">
        <w:rPr>
          <w:rFonts w:asciiTheme="majorHAnsi" w:hAnsiTheme="majorHAnsi" w:cstheme="majorHAnsi"/>
          <w:color w:val="002060"/>
          <w:lang w:val="pl-PL"/>
        </w:rPr>
        <w:t xml:space="preserve">wycofania w dowolnym momencie zgody na przetwarzanie moich danych osobowych. </w:t>
      </w:r>
    </w:p>
    <w:p w14:paraId="35A71E60" w14:textId="77777777" w:rsidR="00B87CE0" w:rsidRPr="00B87CE0" w:rsidRDefault="00B87CE0" w:rsidP="00B87CE0">
      <w:pPr>
        <w:spacing w:after="0" w:line="240" w:lineRule="auto"/>
        <w:jc w:val="both"/>
        <w:rPr>
          <w:rFonts w:asciiTheme="majorHAnsi" w:hAnsiTheme="majorHAnsi" w:cstheme="majorHAnsi"/>
          <w:color w:val="002060"/>
          <w:lang w:val="pl-PL"/>
        </w:rPr>
      </w:pPr>
    </w:p>
    <w:p w14:paraId="6745214A" w14:textId="77777777" w:rsidR="00B87CE0" w:rsidRPr="00B87CE0" w:rsidRDefault="00B87CE0" w:rsidP="00B87CE0">
      <w:pPr>
        <w:spacing w:after="0" w:line="240" w:lineRule="auto"/>
        <w:jc w:val="both"/>
        <w:rPr>
          <w:rFonts w:asciiTheme="majorHAnsi" w:hAnsiTheme="majorHAnsi" w:cstheme="majorHAnsi"/>
          <w:color w:val="002060"/>
          <w:lang w:val="pl-PL"/>
        </w:rPr>
      </w:pPr>
      <w:r w:rsidRPr="00B87CE0">
        <w:rPr>
          <w:rFonts w:asciiTheme="majorHAnsi" w:hAnsiTheme="majorHAnsi" w:cstheme="majorHAnsi"/>
          <w:color w:val="002060"/>
          <w:lang w:val="pl-PL"/>
        </w:rPr>
        <w:t xml:space="preserve">Zapoznałam/em się z informacjami dotyczącymi przetwarzania moich danych osobowych zgodnie z art. 13 i 14 rozporządzenia Parlamentu Europejskiego i Rady (UE) 2016/679 z dnia 27 kwietnia 2016 r. </w:t>
      </w:r>
      <w:r w:rsidRPr="00B87CE0">
        <w:rPr>
          <w:rFonts w:asciiTheme="majorHAnsi" w:hAnsiTheme="majorHAnsi" w:cstheme="majorHAnsi"/>
          <w:i/>
          <w:color w:val="002060"/>
          <w:lang w:val="pl-PL"/>
        </w:rPr>
        <w:t xml:space="preserve">w sprawie ochrony osób fizycznych w związku z przetwarzaniem danych osobowych i w sprawie swobodnego przepływu takich danych oraz uchylenia dyrektywy 95/46/WE </w:t>
      </w:r>
      <w:r w:rsidRPr="00B87CE0">
        <w:rPr>
          <w:rFonts w:asciiTheme="majorHAnsi" w:hAnsiTheme="majorHAnsi" w:cstheme="majorHAnsi"/>
          <w:color w:val="002060"/>
          <w:lang w:val="pl-PL"/>
        </w:rPr>
        <w:t xml:space="preserve">(dalej: RODO), zamieszczonymi na stronie internetowej </w:t>
      </w:r>
      <w:proofErr w:type="spellStart"/>
      <w:r w:rsidRPr="00B87CE0">
        <w:rPr>
          <w:rFonts w:asciiTheme="majorHAnsi" w:hAnsiTheme="majorHAnsi" w:cstheme="majorHAnsi"/>
          <w:color w:val="002060"/>
          <w:lang w:val="pl-PL"/>
        </w:rPr>
        <w:t>MNiSW</w:t>
      </w:r>
      <w:proofErr w:type="spellEnd"/>
      <w:r w:rsidRPr="00B87CE0">
        <w:rPr>
          <w:rFonts w:asciiTheme="majorHAnsi" w:hAnsiTheme="majorHAnsi" w:cstheme="majorHAnsi"/>
          <w:color w:val="002060"/>
          <w:lang w:val="pl-PL"/>
        </w:rPr>
        <w:t xml:space="preserve"> w zakładce Komunikaty.</w:t>
      </w:r>
    </w:p>
    <w:p w14:paraId="621AFA9C" w14:textId="77777777" w:rsidR="00B87CE0" w:rsidRPr="00B87CE0" w:rsidRDefault="00B87CE0" w:rsidP="00B87CE0">
      <w:pPr>
        <w:spacing w:after="0" w:line="240" w:lineRule="auto"/>
        <w:jc w:val="both"/>
        <w:rPr>
          <w:rFonts w:asciiTheme="majorHAnsi" w:hAnsiTheme="majorHAnsi" w:cstheme="majorHAnsi"/>
          <w:color w:val="002060"/>
          <w:lang w:val="pl-PL"/>
        </w:rPr>
      </w:pPr>
    </w:p>
    <w:p w14:paraId="1D2D4B17" w14:textId="77777777" w:rsidR="00B87CE0" w:rsidRPr="00B87CE0" w:rsidRDefault="00B87CE0" w:rsidP="00B87CE0">
      <w:pPr>
        <w:spacing w:after="0" w:line="240" w:lineRule="auto"/>
        <w:jc w:val="both"/>
        <w:rPr>
          <w:rFonts w:asciiTheme="majorHAnsi" w:hAnsiTheme="majorHAnsi" w:cstheme="majorHAnsi"/>
          <w:color w:val="002060"/>
          <w:lang w:val="pl-PL"/>
        </w:rPr>
      </w:pPr>
      <w:bookmarkStart w:id="0" w:name="highlightHit_248"/>
      <w:bookmarkEnd w:id="0"/>
      <w:r w:rsidRPr="00B87CE0">
        <w:rPr>
          <w:rFonts w:asciiTheme="majorHAnsi" w:hAnsiTheme="majorHAnsi" w:cstheme="majorHAnsi"/>
          <w:color w:val="002060"/>
          <w:lang w:val="pl-PL"/>
        </w:rPr>
        <w:t xml:space="preserve">                                                ……………………………………………………………...</w:t>
      </w:r>
    </w:p>
    <w:p w14:paraId="6DA68533" w14:textId="77777777" w:rsidR="00B87CE0" w:rsidRPr="00B87CE0" w:rsidRDefault="00B87CE0" w:rsidP="00B87CE0">
      <w:pPr>
        <w:spacing w:after="0" w:line="240" w:lineRule="auto"/>
        <w:jc w:val="both"/>
        <w:rPr>
          <w:rFonts w:asciiTheme="majorHAnsi" w:hAnsiTheme="majorHAnsi" w:cstheme="majorHAnsi"/>
          <w:color w:val="002060"/>
          <w:lang w:val="uk-UA"/>
        </w:rPr>
      </w:pPr>
      <w:r w:rsidRPr="00B87CE0">
        <w:rPr>
          <w:rFonts w:asciiTheme="majorHAnsi" w:hAnsiTheme="majorHAnsi" w:cstheme="majorHAnsi"/>
          <w:color w:val="002060"/>
          <w:lang w:val="pl-PL"/>
        </w:rPr>
        <w:t xml:space="preserve">                                              Data, miejsce i podpis osoby wyrażającej zgodę</w:t>
      </w:r>
    </w:p>
    <w:sectPr w:rsidR="00B87CE0" w:rsidRPr="00B87CE0" w:rsidSect="00A443D8">
      <w:headerReference w:type="default" r:id="rId9"/>
      <w:footerReference w:type="default" r:id="rId10"/>
      <w:pgSz w:w="12240" w:h="15840"/>
      <w:pgMar w:top="446" w:right="1183" w:bottom="398" w:left="1800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A0F8D7" w14:textId="77777777" w:rsidR="0088710A" w:rsidRDefault="0088710A" w:rsidP="00A443D8">
      <w:pPr>
        <w:spacing w:after="0" w:line="240" w:lineRule="auto"/>
      </w:pPr>
      <w:r>
        <w:separator/>
      </w:r>
    </w:p>
  </w:endnote>
  <w:endnote w:type="continuationSeparator" w:id="0">
    <w:p w14:paraId="0F009317" w14:textId="77777777" w:rsidR="0088710A" w:rsidRDefault="0088710A" w:rsidP="00A443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3982450"/>
      <w:docPartObj>
        <w:docPartGallery w:val="Page Numbers (Bottom of Page)"/>
        <w:docPartUnique/>
      </w:docPartObj>
    </w:sdtPr>
    <w:sdtContent>
      <w:p w14:paraId="1E3EB3BD" w14:textId="79802DA7" w:rsidR="00A443D8" w:rsidRDefault="00A443D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l-PL"/>
          </w:rPr>
          <w:t>2</w:t>
        </w:r>
        <w:r>
          <w:fldChar w:fldCharType="end"/>
        </w:r>
      </w:p>
    </w:sdtContent>
  </w:sdt>
  <w:p w14:paraId="1439BB67" w14:textId="77777777" w:rsidR="00A443D8" w:rsidRDefault="00A443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66A340" w14:textId="77777777" w:rsidR="0088710A" w:rsidRDefault="0088710A" w:rsidP="00A443D8">
      <w:pPr>
        <w:spacing w:after="0" w:line="240" w:lineRule="auto"/>
      </w:pPr>
      <w:r>
        <w:separator/>
      </w:r>
    </w:p>
  </w:footnote>
  <w:footnote w:type="continuationSeparator" w:id="0">
    <w:p w14:paraId="248279AA" w14:textId="77777777" w:rsidR="0088710A" w:rsidRDefault="0088710A" w:rsidP="00A443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E1A70" w14:textId="0E1ABA87" w:rsidR="00A443D8" w:rsidRPr="00A443D8" w:rsidRDefault="00A443D8" w:rsidP="00A443D8">
    <w:pPr>
      <w:pStyle w:val="Nagwek"/>
      <w:jc w:val="center"/>
    </w:pPr>
    <w:r>
      <w:rPr>
        <w:noProof/>
      </w:rPr>
      <w:drawing>
        <wp:inline distT="0" distB="0" distL="0" distR="0" wp14:anchorId="327295B9" wp14:editId="595595C2">
          <wp:extent cx="2291255" cy="853748"/>
          <wp:effectExtent l="0" t="0" r="0" b="3810"/>
          <wp:docPr id="1298940881" name="Obraz 1" descr="Obraz zawierający tekst, Czcionka, logo, Grafika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8506015" name="Obraz 1" descr="Obraz zawierający tekst, Czcionka, logo, Grafika&#10;&#10;Zawartość wygenerowana przez AI może być niepoprawna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03857" cy="8584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9581CC0"/>
    <w:multiLevelType w:val="multilevel"/>
    <w:tmpl w:val="549E8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AA5146A"/>
    <w:multiLevelType w:val="multilevel"/>
    <w:tmpl w:val="9244B0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4B5086E"/>
    <w:multiLevelType w:val="multilevel"/>
    <w:tmpl w:val="114CE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6CE0E63"/>
    <w:multiLevelType w:val="multilevel"/>
    <w:tmpl w:val="2D2A2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D8C2836"/>
    <w:multiLevelType w:val="multilevel"/>
    <w:tmpl w:val="9AE243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F533969"/>
    <w:multiLevelType w:val="multilevel"/>
    <w:tmpl w:val="6C009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2876E6F"/>
    <w:multiLevelType w:val="multilevel"/>
    <w:tmpl w:val="DDBC0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3FF630B"/>
    <w:multiLevelType w:val="multilevel"/>
    <w:tmpl w:val="DED2B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5730203"/>
    <w:multiLevelType w:val="multilevel"/>
    <w:tmpl w:val="D5744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758317F"/>
    <w:multiLevelType w:val="multilevel"/>
    <w:tmpl w:val="34262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F054207"/>
    <w:multiLevelType w:val="multilevel"/>
    <w:tmpl w:val="7B8E5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FBE63B3"/>
    <w:multiLevelType w:val="hybridMultilevel"/>
    <w:tmpl w:val="FE12939A"/>
    <w:lvl w:ilvl="0" w:tplc="EC029902">
      <w:start w:val="1"/>
      <w:numFmt w:val="lowerLetter"/>
      <w:lvlText w:val="%1)"/>
      <w:lvlJc w:val="left"/>
      <w:pPr>
        <w:ind w:left="843" w:hanging="360"/>
      </w:pPr>
    </w:lvl>
    <w:lvl w:ilvl="1" w:tplc="04150019">
      <w:start w:val="1"/>
      <w:numFmt w:val="lowerLetter"/>
      <w:lvlText w:val="%2."/>
      <w:lvlJc w:val="left"/>
      <w:pPr>
        <w:ind w:left="1563" w:hanging="360"/>
      </w:pPr>
    </w:lvl>
    <w:lvl w:ilvl="2" w:tplc="0415001B">
      <w:start w:val="1"/>
      <w:numFmt w:val="lowerRoman"/>
      <w:lvlText w:val="%3."/>
      <w:lvlJc w:val="right"/>
      <w:pPr>
        <w:ind w:left="2283" w:hanging="180"/>
      </w:pPr>
    </w:lvl>
    <w:lvl w:ilvl="3" w:tplc="0415000F">
      <w:start w:val="1"/>
      <w:numFmt w:val="decimal"/>
      <w:lvlText w:val="%4."/>
      <w:lvlJc w:val="left"/>
      <w:pPr>
        <w:ind w:left="3003" w:hanging="360"/>
      </w:pPr>
    </w:lvl>
    <w:lvl w:ilvl="4" w:tplc="04150019">
      <w:start w:val="1"/>
      <w:numFmt w:val="lowerLetter"/>
      <w:lvlText w:val="%5."/>
      <w:lvlJc w:val="left"/>
      <w:pPr>
        <w:ind w:left="3723" w:hanging="360"/>
      </w:pPr>
    </w:lvl>
    <w:lvl w:ilvl="5" w:tplc="0415001B">
      <w:start w:val="1"/>
      <w:numFmt w:val="lowerRoman"/>
      <w:lvlText w:val="%6."/>
      <w:lvlJc w:val="right"/>
      <w:pPr>
        <w:ind w:left="4443" w:hanging="180"/>
      </w:pPr>
    </w:lvl>
    <w:lvl w:ilvl="6" w:tplc="0415000F">
      <w:start w:val="1"/>
      <w:numFmt w:val="decimal"/>
      <w:lvlText w:val="%7."/>
      <w:lvlJc w:val="left"/>
      <w:pPr>
        <w:ind w:left="5163" w:hanging="360"/>
      </w:pPr>
    </w:lvl>
    <w:lvl w:ilvl="7" w:tplc="04150019">
      <w:start w:val="1"/>
      <w:numFmt w:val="lowerLetter"/>
      <w:lvlText w:val="%8."/>
      <w:lvlJc w:val="left"/>
      <w:pPr>
        <w:ind w:left="5883" w:hanging="360"/>
      </w:pPr>
    </w:lvl>
    <w:lvl w:ilvl="8" w:tplc="0415001B">
      <w:start w:val="1"/>
      <w:numFmt w:val="lowerRoman"/>
      <w:lvlText w:val="%9."/>
      <w:lvlJc w:val="right"/>
      <w:pPr>
        <w:ind w:left="6603" w:hanging="180"/>
      </w:pPr>
    </w:lvl>
  </w:abstractNum>
  <w:abstractNum w:abstractNumId="21" w15:restartNumberingAfterBreak="0">
    <w:nsid w:val="6198504D"/>
    <w:multiLevelType w:val="multilevel"/>
    <w:tmpl w:val="E4AE63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32E2B9D"/>
    <w:multiLevelType w:val="hybridMultilevel"/>
    <w:tmpl w:val="5FE8A562"/>
    <w:lvl w:ilvl="0" w:tplc="3AECEB82">
      <w:start w:val="1"/>
      <w:numFmt w:val="lowerLetter"/>
      <w:lvlText w:val="%1)"/>
      <w:lvlJc w:val="left"/>
      <w:pPr>
        <w:ind w:left="843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563" w:hanging="360"/>
      </w:pPr>
    </w:lvl>
    <w:lvl w:ilvl="2" w:tplc="0415001B">
      <w:start w:val="1"/>
      <w:numFmt w:val="lowerRoman"/>
      <w:lvlText w:val="%3."/>
      <w:lvlJc w:val="right"/>
      <w:pPr>
        <w:ind w:left="2283" w:hanging="180"/>
      </w:pPr>
    </w:lvl>
    <w:lvl w:ilvl="3" w:tplc="0415000F">
      <w:start w:val="1"/>
      <w:numFmt w:val="decimal"/>
      <w:lvlText w:val="%4."/>
      <w:lvlJc w:val="left"/>
      <w:pPr>
        <w:ind w:left="3003" w:hanging="360"/>
      </w:pPr>
    </w:lvl>
    <w:lvl w:ilvl="4" w:tplc="04150019">
      <w:start w:val="1"/>
      <w:numFmt w:val="lowerLetter"/>
      <w:lvlText w:val="%5."/>
      <w:lvlJc w:val="left"/>
      <w:pPr>
        <w:ind w:left="3723" w:hanging="360"/>
      </w:pPr>
    </w:lvl>
    <w:lvl w:ilvl="5" w:tplc="0415001B">
      <w:start w:val="1"/>
      <w:numFmt w:val="lowerRoman"/>
      <w:lvlText w:val="%6."/>
      <w:lvlJc w:val="right"/>
      <w:pPr>
        <w:ind w:left="4443" w:hanging="180"/>
      </w:pPr>
    </w:lvl>
    <w:lvl w:ilvl="6" w:tplc="0415000F">
      <w:start w:val="1"/>
      <w:numFmt w:val="decimal"/>
      <w:lvlText w:val="%7."/>
      <w:lvlJc w:val="left"/>
      <w:pPr>
        <w:ind w:left="5163" w:hanging="360"/>
      </w:pPr>
    </w:lvl>
    <w:lvl w:ilvl="7" w:tplc="04150019">
      <w:start w:val="1"/>
      <w:numFmt w:val="lowerLetter"/>
      <w:lvlText w:val="%8."/>
      <w:lvlJc w:val="left"/>
      <w:pPr>
        <w:ind w:left="5883" w:hanging="360"/>
      </w:pPr>
    </w:lvl>
    <w:lvl w:ilvl="8" w:tplc="0415001B">
      <w:start w:val="1"/>
      <w:numFmt w:val="lowerRoman"/>
      <w:lvlText w:val="%9."/>
      <w:lvlJc w:val="right"/>
      <w:pPr>
        <w:ind w:left="6603" w:hanging="180"/>
      </w:pPr>
    </w:lvl>
  </w:abstractNum>
  <w:abstractNum w:abstractNumId="23" w15:restartNumberingAfterBreak="0">
    <w:nsid w:val="670E60D8"/>
    <w:multiLevelType w:val="multilevel"/>
    <w:tmpl w:val="F782B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A1A39B9"/>
    <w:multiLevelType w:val="multilevel"/>
    <w:tmpl w:val="770C8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A2D02DB"/>
    <w:multiLevelType w:val="multilevel"/>
    <w:tmpl w:val="90989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BA745B2"/>
    <w:multiLevelType w:val="hybridMultilevel"/>
    <w:tmpl w:val="502AD712"/>
    <w:lvl w:ilvl="0" w:tplc="897AADC8">
      <w:start w:val="1"/>
      <w:numFmt w:val="decimal"/>
      <w:lvlText w:val="%1)"/>
      <w:lvlJc w:val="left"/>
      <w:pPr>
        <w:ind w:left="843" w:hanging="360"/>
      </w:pPr>
    </w:lvl>
    <w:lvl w:ilvl="1" w:tplc="04150019">
      <w:start w:val="1"/>
      <w:numFmt w:val="lowerLetter"/>
      <w:lvlText w:val="%2."/>
      <w:lvlJc w:val="left"/>
      <w:pPr>
        <w:ind w:left="1563" w:hanging="360"/>
      </w:pPr>
    </w:lvl>
    <w:lvl w:ilvl="2" w:tplc="0415001B">
      <w:start w:val="1"/>
      <w:numFmt w:val="lowerRoman"/>
      <w:lvlText w:val="%3."/>
      <w:lvlJc w:val="right"/>
      <w:pPr>
        <w:ind w:left="2283" w:hanging="180"/>
      </w:pPr>
    </w:lvl>
    <w:lvl w:ilvl="3" w:tplc="0415000F">
      <w:start w:val="1"/>
      <w:numFmt w:val="decimal"/>
      <w:lvlText w:val="%4."/>
      <w:lvlJc w:val="left"/>
      <w:pPr>
        <w:ind w:left="3003" w:hanging="360"/>
      </w:pPr>
    </w:lvl>
    <w:lvl w:ilvl="4" w:tplc="04150019">
      <w:start w:val="1"/>
      <w:numFmt w:val="lowerLetter"/>
      <w:lvlText w:val="%5."/>
      <w:lvlJc w:val="left"/>
      <w:pPr>
        <w:ind w:left="3723" w:hanging="360"/>
      </w:pPr>
    </w:lvl>
    <w:lvl w:ilvl="5" w:tplc="0415001B">
      <w:start w:val="1"/>
      <w:numFmt w:val="lowerRoman"/>
      <w:lvlText w:val="%6."/>
      <w:lvlJc w:val="right"/>
      <w:pPr>
        <w:ind w:left="4443" w:hanging="180"/>
      </w:pPr>
    </w:lvl>
    <w:lvl w:ilvl="6" w:tplc="0415000F">
      <w:start w:val="1"/>
      <w:numFmt w:val="decimal"/>
      <w:lvlText w:val="%7."/>
      <w:lvlJc w:val="left"/>
      <w:pPr>
        <w:ind w:left="5163" w:hanging="360"/>
      </w:pPr>
    </w:lvl>
    <w:lvl w:ilvl="7" w:tplc="04150019">
      <w:start w:val="1"/>
      <w:numFmt w:val="lowerLetter"/>
      <w:lvlText w:val="%8."/>
      <w:lvlJc w:val="left"/>
      <w:pPr>
        <w:ind w:left="5883" w:hanging="360"/>
      </w:pPr>
    </w:lvl>
    <w:lvl w:ilvl="8" w:tplc="0415001B">
      <w:start w:val="1"/>
      <w:numFmt w:val="lowerRoman"/>
      <w:lvlText w:val="%9."/>
      <w:lvlJc w:val="right"/>
      <w:pPr>
        <w:ind w:left="6603" w:hanging="180"/>
      </w:pPr>
    </w:lvl>
  </w:abstractNum>
  <w:abstractNum w:abstractNumId="27" w15:restartNumberingAfterBreak="0">
    <w:nsid w:val="736F3110"/>
    <w:multiLevelType w:val="multilevel"/>
    <w:tmpl w:val="DDC2D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BC45C32"/>
    <w:multiLevelType w:val="multilevel"/>
    <w:tmpl w:val="85C446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75467787">
    <w:abstractNumId w:val="8"/>
  </w:num>
  <w:num w:numId="2" w16cid:durableId="5325555">
    <w:abstractNumId w:val="6"/>
  </w:num>
  <w:num w:numId="3" w16cid:durableId="399332644">
    <w:abstractNumId w:val="5"/>
  </w:num>
  <w:num w:numId="4" w16cid:durableId="2003504510">
    <w:abstractNumId w:val="4"/>
  </w:num>
  <w:num w:numId="5" w16cid:durableId="1906258912">
    <w:abstractNumId w:val="7"/>
  </w:num>
  <w:num w:numId="6" w16cid:durableId="2127187775">
    <w:abstractNumId w:val="3"/>
  </w:num>
  <w:num w:numId="7" w16cid:durableId="1097138713">
    <w:abstractNumId w:val="2"/>
  </w:num>
  <w:num w:numId="8" w16cid:durableId="403187951">
    <w:abstractNumId w:val="1"/>
  </w:num>
  <w:num w:numId="9" w16cid:durableId="1824620097">
    <w:abstractNumId w:val="0"/>
  </w:num>
  <w:num w:numId="10" w16cid:durableId="1911307534">
    <w:abstractNumId w:val="13"/>
  </w:num>
  <w:num w:numId="11" w16cid:durableId="1638222226">
    <w:abstractNumId w:val="12"/>
  </w:num>
  <w:num w:numId="12" w16cid:durableId="553740992">
    <w:abstractNumId w:val="11"/>
  </w:num>
  <w:num w:numId="13" w16cid:durableId="180748545">
    <w:abstractNumId w:val="9"/>
  </w:num>
  <w:num w:numId="14" w16cid:durableId="1342779037">
    <w:abstractNumId w:val="16"/>
  </w:num>
  <w:num w:numId="15" w16cid:durableId="990669867">
    <w:abstractNumId w:val="23"/>
  </w:num>
  <w:num w:numId="16" w16cid:durableId="111750449">
    <w:abstractNumId w:val="24"/>
  </w:num>
  <w:num w:numId="17" w16cid:durableId="2096122792">
    <w:abstractNumId w:val="19"/>
  </w:num>
  <w:num w:numId="18" w16cid:durableId="36703858">
    <w:abstractNumId w:val="15"/>
  </w:num>
  <w:num w:numId="19" w16cid:durableId="559051253">
    <w:abstractNumId w:val="25"/>
  </w:num>
  <w:num w:numId="20" w16cid:durableId="1965190840">
    <w:abstractNumId w:val="17"/>
  </w:num>
  <w:num w:numId="21" w16cid:durableId="1833642665">
    <w:abstractNumId w:val="28"/>
  </w:num>
  <w:num w:numId="22" w16cid:durableId="256640119">
    <w:abstractNumId w:val="18"/>
  </w:num>
  <w:num w:numId="23" w16cid:durableId="1737391790">
    <w:abstractNumId w:val="21"/>
  </w:num>
  <w:num w:numId="24" w16cid:durableId="797379959">
    <w:abstractNumId w:val="14"/>
  </w:num>
  <w:num w:numId="25" w16cid:durableId="181398391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0354316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8127197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602957640">
    <w:abstractNumId w:val="10"/>
  </w:num>
  <w:num w:numId="29" w16cid:durableId="140699568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8734E"/>
    <w:rsid w:val="0015074B"/>
    <w:rsid w:val="00185942"/>
    <w:rsid w:val="001E5713"/>
    <w:rsid w:val="0029639D"/>
    <w:rsid w:val="002D5C60"/>
    <w:rsid w:val="00326F90"/>
    <w:rsid w:val="00337B5B"/>
    <w:rsid w:val="003A6292"/>
    <w:rsid w:val="003E1DA6"/>
    <w:rsid w:val="004D3F5F"/>
    <w:rsid w:val="00505CDA"/>
    <w:rsid w:val="00626234"/>
    <w:rsid w:val="00636E5E"/>
    <w:rsid w:val="007C54D7"/>
    <w:rsid w:val="00870A17"/>
    <w:rsid w:val="00880984"/>
    <w:rsid w:val="0088710A"/>
    <w:rsid w:val="00A443D8"/>
    <w:rsid w:val="00AA1D8D"/>
    <w:rsid w:val="00AE6EC7"/>
    <w:rsid w:val="00B47730"/>
    <w:rsid w:val="00B87CE0"/>
    <w:rsid w:val="00BF114C"/>
    <w:rsid w:val="00C32ED9"/>
    <w:rsid w:val="00CB0664"/>
    <w:rsid w:val="00D02F66"/>
    <w:rsid w:val="00EA7778"/>
    <w:rsid w:val="00FC693F"/>
    <w:rsid w:val="00FF3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A64AB58"/>
  <w14:defaultImageDpi w14:val="300"/>
  <w15:docId w15:val="{9D8133D9-F8E8-8849-B04C-FB9EF5540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ipercze">
    <w:name w:val="Hyperlink"/>
    <w:basedOn w:val="Domylnaczcionkaakapitu"/>
    <w:uiPriority w:val="99"/>
    <w:unhideWhenUsed/>
    <w:rsid w:val="00B87CE0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87C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m2tsnrrguytsltqmfyc4mzuhaztkmjqg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1548</TotalTime>
  <Pages>3</Pages>
  <Words>753</Words>
  <Characters>4297</Characters>
  <Application>Microsoft Office Word</Application>
  <DocSecurity>0</DocSecurity>
  <Lines>35</Lines>
  <Paragraphs>10</Paragraphs>
  <ScaleCrop>false</ScaleCrop>
  <HeadingPairs>
    <vt:vector size="6" baseType="variant">
      <vt:variant>
        <vt:lpstr>Tytuł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Manager/>
  <Company/>
  <LinksUpToDate>false</LinksUpToDate>
  <CharactersWithSpaces>5040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Stasiv Tetiana</cp:lastModifiedBy>
  <cp:revision>5</cp:revision>
  <dcterms:created xsi:type="dcterms:W3CDTF">2025-11-17T12:34:00Z</dcterms:created>
  <dcterms:modified xsi:type="dcterms:W3CDTF">2025-11-19T07:47:00Z</dcterms:modified>
  <cp:category/>
</cp:coreProperties>
</file>